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5B8EC" w14:textId="785FDD39" w:rsidR="35739FE3" w:rsidRDefault="3251FE72" w:rsidP="0AEC7943">
      <w:pPr>
        <w:pStyle w:val="Heading1"/>
        <w:rPr>
          <w:rFonts w:ascii="Arial" w:hAnsi="Arial" w:cs="Arial"/>
          <w:color w:val="auto"/>
          <w:lang w:val="en-GB"/>
        </w:rPr>
      </w:pPr>
      <w:r w:rsidRPr="00A12635">
        <w:rPr>
          <w:rFonts w:ascii="Arial" w:hAnsi="Arial" w:cs="Arial"/>
          <w:color w:val="auto"/>
          <w:lang w:val="en-GB"/>
        </w:rPr>
        <w:t>Exploratory Application Form – Combined Parental Leave Pilot for PGRs</w:t>
      </w:r>
    </w:p>
    <w:p w14:paraId="66086A2A" w14:textId="77777777" w:rsidR="00EF59C5" w:rsidRDefault="00EF59C5" w:rsidP="00EF59C5">
      <w:pPr>
        <w:rPr>
          <w:lang w:val="en-GB"/>
        </w:rPr>
      </w:pPr>
    </w:p>
    <w:p w14:paraId="1EC03E08" w14:textId="096F391C" w:rsidR="0AEC7943" w:rsidRPr="00A12635" w:rsidRDefault="00EF59C5" w:rsidP="0AEC7943">
      <w:pPr>
        <w:spacing w:after="160" w:line="279" w:lineRule="auto"/>
        <w:rPr>
          <w:rFonts w:ascii="Arial" w:eastAsia="Aptos" w:hAnsi="Arial" w:cs="Arial"/>
          <w:b/>
          <w:bCs/>
          <w:sz w:val="28"/>
          <w:szCs w:val="28"/>
          <w:lang w:val="en-GB"/>
        </w:rPr>
      </w:pPr>
      <w:r w:rsidRPr="00A12635">
        <w:rPr>
          <w:rFonts w:ascii="Arial" w:eastAsia="Aptos" w:hAnsi="Arial" w:cs="Arial"/>
          <w:sz w:val="28"/>
          <w:szCs w:val="28"/>
          <w:lang w:val="en-GB"/>
        </w:rPr>
        <w:t>If you receive a stipend from a UKRI Training Grant or a University of Leeds scholarship and are interested in a combined parental leave-type arrangement, this form will help us explore whether a suitable arrangement may be possible under our pilot initiative</w:t>
      </w:r>
      <w:r w:rsidR="004E6E50">
        <w:rPr>
          <w:rFonts w:ascii="Arial" w:eastAsia="Aptos" w:hAnsi="Arial" w:cs="Arial"/>
          <w:sz w:val="28"/>
          <w:szCs w:val="28"/>
          <w:lang w:val="en-GB"/>
        </w:rPr>
        <w:t>.</w:t>
      </w:r>
    </w:p>
    <w:p w14:paraId="30A8C9AB" w14:textId="379313C6" w:rsidR="6AE62B7A" w:rsidRPr="00E2472F" w:rsidRDefault="6AE62B7A" w:rsidP="35739FE3">
      <w:pPr>
        <w:spacing w:after="160" w:line="279" w:lineRule="auto"/>
        <w:rPr>
          <w:rFonts w:ascii="Arial" w:eastAsiaTheme="majorEastAsia" w:hAnsi="Arial" w:cs="Arial"/>
          <w:b/>
          <w:bCs/>
          <w:sz w:val="28"/>
          <w:szCs w:val="28"/>
        </w:rPr>
      </w:pPr>
      <w:r w:rsidRPr="00C96FE1">
        <w:rPr>
          <w:rStyle w:val="Heading2Char"/>
          <w:rFonts w:ascii="Arial" w:hAnsi="Arial" w:cs="Arial"/>
          <w:color w:val="auto"/>
          <w:sz w:val="28"/>
          <w:szCs w:val="28"/>
        </w:rPr>
        <w:t>Before you begin</w:t>
      </w:r>
      <w:r w:rsidRPr="00A12635">
        <w:rPr>
          <w:rFonts w:ascii="Arial" w:hAnsi="Arial" w:cs="Arial"/>
          <w:sz w:val="28"/>
          <w:szCs w:val="28"/>
        </w:rPr>
        <w:br/>
      </w:r>
      <w:r w:rsidRPr="00A12635">
        <w:rPr>
          <w:rFonts w:ascii="Arial" w:eastAsia="Aptos" w:hAnsi="Arial" w:cs="Arial"/>
          <w:sz w:val="28"/>
          <w:szCs w:val="28"/>
          <w:lang w:val="en-GB"/>
        </w:rPr>
        <w:t xml:space="preserve">Please read the </w:t>
      </w:r>
      <w:hyperlink r:id="rId9" w:history="1">
        <w:r w:rsidRPr="0045158C">
          <w:rPr>
            <w:rStyle w:val="Hyperlink"/>
            <w:rFonts w:ascii="Arial" w:eastAsia="Aptos" w:hAnsi="Arial" w:cs="Arial"/>
            <w:sz w:val="28"/>
            <w:szCs w:val="28"/>
            <w:lang w:val="en-GB"/>
          </w:rPr>
          <w:t>University of Leeds webpage on Shared/Combined Parental Leave</w:t>
        </w:r>
      </w:hyperlink>
      <w:r w:rsidRPr="00A12635">
        <w:rPr>
          <w:rFonts w:ascii="Arial" w:eastAsia="Aptos" w:hAnsi="Arial" w:cs="Arial"/>
          <w:sz w:val="28"/>
          <w:szCs w:val="28"/>
          <w:lang w:val="en-GB"/>
        </w:rPr>
        <w:t xml:space="preserve"> for PGRs before completing this form</w:t>
      </w:r>
      <w:r w:rsidR="004E6E50">
        <w:rPr>
          <w:rFonts w:ascii="Arial" w:eastAsia="Aptos" w:hAnsi="Arial" w:cs="Arial"/>
          <w:sz w:val="28"/>
          <w:szCs w:val="28"/>
          <w:lang w:val="en-GB"/>
        </w:rPr>
        <w:t>,</w:t>
      </w:r>
      <w:r w:rsidR="00EF59C5">
        <w:rPr>
          <w:rFonts w:ascii="Arial" w:eastAsia="Aptos" w:hAnsi="Arial" w:cs="Arial"/>
          <w:sz w:val="28"/>
          <w:szCs w:val="28"/>
          <w:lang w:val="en-GB"/>
        </w:rPr>
        <w:t xml:space="preserve"> for:</w:t>
      </w:r>
    </w:p>
    <w:p w14:paraId="131BE3BE" w14:textId="01F5B3AC" w:rsidR="00EF59C5" w:rsidRPr="00E2472F" w:rsidRDefault="00EF59C5" w:rsidP="00E2472F">
      <w:pPr>
        <w:pStyle w:val="ListParagraph"/>
        <w:numPr>
          <w:ilvl w:val="0"/>
          <w:numId w:val="14"/>
        </w:numPr>
        <w:spacing w:after="160" w:line="279" w:lineRule="auto"/>
        <w:rPr>
          <w:rFonts w:ascii="Arial" w:eastAsia="Aptos" w:hAnsi="Arial" w:cs="Arial"/>
          <w:sz w:val="28"/>
          <w:szCs w:val="28"/>
          <w:lang w:val="en-GB"/>
        </w:rPr>
      </w:pPr>
      <w:r w:rsidRPr="00E2472F">
        <w:rPr>
          <w:rFonts w:ascii="Arial" w:eastAsia="Aptos" w:hAnsi="Arial" w:cs="Arial"/>
          <w:sz w:val="28"/>
          <w:szCs w:val="28"/>
          <w:lang w:val="en-GB"/>
        </w:rPr>
        <w:t>Eligibility criteria</w:t>
      </w:r>
    </w:p>
    <w:p w14:paraId="69E5DBA3" w14:textId="4326BB7D" w:rsidR="00EF59C5" w:rsidRPr="00E2472F" w:rsidRDefault="00EF59C5" w:rsidP="00E2472F">
      <w:pPr>
        <w:pStyle w:val="ListParagraph"/>
        <w:numPr>
          <w:ilvl w:val="0"/>
          <w:numId w:val="14"/>
        </w:numPr>
        <w:spacing w:after="160" w:line="279" w:lineRule="auto"/>
        <w:rPr>
          <w:rFonts w:ascii="Arial" w:eastAsia="Cambria" w:hAnsi="Arial" w:cs="Arial"/>
          <w:sz w:val="28"/>
          <w:szCs w:val="28"/>
        </w:rPr>
      </w:pPr>
      <w:r w:rsidRPr="00E2472F">
        <w:rPr>
          <w:rFonts w:ascii="Arial" w:eastAsia="Aptos" w:hAnsi="Arial" w:cs="Arial"/>
          <w:sz w:val="28"/>
          <w:szCs w:val="28"/>
          <w:lang w:val="en-GB"/>
        </w:rPr>
        <w:t>Details about how it works</w:t>
      </w:r>
    </w:p>
    <w:p w14:paraId="5AC45B32" w14:textId="3C6FC5E7" w:rsidR="6AE62B7A" w:rsidRPr="00E2472F" w:rsidRDefault="6AE62B7A" w:rsidP="0045158C">
      <w:pPr>
        <w:spacing w:after="160" w:line="279" w:lineRule="auto"/>
        <w:rPr>
          <w:rFonts w:ascii="Arial" w:eastAsia="Aptos" w:hAnsi="Arial" w:cs="Arial"/>
          <w:sz w:val="28"/>
          <w:szCs w:val="28"/>
          <w:lang w:val="en-GB"/>
        </w:rPr>
      </w:pPr>
      <w:r w:rsidRPr="00E2472F">
        <w:rPr>
          <w:rFonts w:ascii="Arial" w:eastAsia="Aptos" w:hAnsi="Arial" w:cs="Arial"/>
          <w:sz w:val="28"/>
          <w:szCs w:val="28"/>
          <w:lang w:val="en-GB"/>
        </w:rPr>
        <w:t>This form is for exploratory purposes only. Completion does not guarantee eligibility or approval.</w:t>
      </w:r>
    </w:p>
    <w:p w14:paraId="149E71B0" w14:textId="6F857F4E" w:rsidR="00EF59C5" w:rsidRPr="00E2472F" w:rsidRDefault="00EF59C5" w:rsidP="00EF59C5">
      <w:pPr>
        <w:pStyle w:val="Heading2"/>
        <w:rPr>
          <w:rFonts w:ascii="Arial" w:hAnsi="Arial" w:cs="Arial"/>
          <w:color w:val="auto"/>
          <w:sz w:val="28"/>
          <w:szCs w:val="28"/>
          <w:lang w:val="en-GB"/>
        </w:rPr>
      </w:pPr>
      <w:r w:rsidRPr="303E0871">
        <w:rPr>
          <w:rFonts w:ascii="Arial" w:hAnsi="Arial" w:cs="Arial"/>
          <w:color w:val="auto"/>
          <w:sz w:val="28"/>
          <w:szCs w:val="28"/>
          <w:lang w:val="en-GB"/>
        </w:rPr>
        <w:t>Accessibility</w:t>
      </w:r>
    </w:p>
    <w:p w14:paraId="6A5626CC" w14:textId="11AFDDAE" w:rsidR="00EF59C5" w:rsidRDefault="00EF59C5" w:rsidP="00EF59C5">
      <w:pPr>
        <w:rPr>
          <w:rFonts w:ascii="Arial" w:hAnsi="Arial" w:cs="Arial"/>
          <w:sz w:val="28"/>
          <w:szCs w:val="28"/>
          <w:lang w:val="en-GB"/>
        </w:rPr>
      </w:pPr>
      <w:r w:rsidRPr="00E2472F">
        <w:rPr>
          <w:rFonts w:ascii="Arial" w:hAnsi="Arial" w:cs="Arial"/>
          <w:sz w:val="28"/>
          <w:szCs w:val="28"/>
          <w:lang w:val="en-GB"/>
        </w:rPr>
        <w:t>We have designed this form to make sure it is accessible to users of assistive technology. This means it doesn't use checkboxes. You will need to type your answer to each question in full.</w:t>
      </w:r>
    </w:p>
    <w:p w14:paraId="2895A8F6" w14:textId="77777777" w:rsidR="004E6E50" w:rsidRPr="00E2472F" w:rsidRDefault="004E6E50" w:rsidP="00E2472F">
      <w:pPr>
        <w:pBdr>
          <w:bottom w:val="single" w:sz="4" w:space="1" w:color="auto"/>
        </w:pBdr>
        <w:rPr>
          <w:rFonts w:ascii="Arial" w:hAnsi="Arial" w:cs="Arial"/>
          <w:sz w:val="28"/>
          <w:szCs w:val="28"/>
          <w:lang w:val="en-GB"/>
        </w:rPr>
      </w:pPr>
    </w:p>
    <w:p w14:paraId="0FECEACC" w14:textId="77777777" w:rsidR="00E751D3" w:rsidRDefault="00E751D3" w:rsidP="00C96FE1">
      <w:pPr>
        <w:pStyle w:val="Heading2"/>
        <w:rPr>
          <w:rFonts w:ascii="Arial" w:hAnsi="Arial" w:cs="Arial"/>
          <w:color w:val="auto"/>
          <w:sz w:val="28"/>
          <w:szCs w:val="28"/>
        </w:rPr>
      </w:pPr>
    </w:p>
    <w:p w14:paraId="09B706FF" w14:textId="28459189" w:rsidR="00C11335" w:rsidRPr="00C96FE1" w:rsidRDefault="003D782C" w:rsidP="00C96FE1">
      <w:pPr>
        <w:pStyle w:val="Heading2"/>
        <w:rPr>
          <w:rFonts w:ascii="Arial" w:hAnsi="Arial" w:cs="Arial"/>
          <w:color w:val="auto"/>
          <w:sz w:val="28"/>
          <w:szCs w:val="28"/>
        </w:rPr>
      </w:pPr>
      <w:r w:rsidRPr="00C96FE1">
        <w:rPr>
          <w:rFonts w:ascii="Arial" w:hAnsi="Arial" w:cs="Arial"/>
          <w:color w:val="auto"/>
          <w:sz w:val="28"/>
          <w:szCs w:val="28"/>
        </w:rPr>
        <w:t>Your details</w:t>
      </w:r>
    </w:p>
    <w:p w14:paraId="4D941471" w14:textId="5D86FA3B" w:rsidR="00C11335" w:rsidRPr="00A12635" w:rsidRDefault="004E6E50">
      <w:pPr>
        <w:rPr>
          <w:rFonts w:ascii="Arial" w:hAnsi="Arial" w:cs="Arial"/>
          <w:sz w:val="28"/>
          <w:szCs w:val="28"/>
        </w:rPr>
      </w:pPr>
      <w:r>
        <w:rPr>
          <w:rFonts w:ascii="Arial" w:hAnsi="Arial" w:cs="Arial"/>
          <w:sz w:val="28"/>
          <w:szCs w:val="28"/>
        </w:rPr>
        <w:t>1.</w:t>
      </w:r>
      <w:r w:rsidR="0090288F" w:rsidRPr="00A12635">
        <w:rPr>
          <w:rFonts w:ascii="Arial" w:hAnsi="Arial" w:cs="Arial"/>
          <w:sz w:val="28"/>
          <w:szCs w:val="28"/>
        </w:rPr>
        <w:t>Surname:</w:t>
      </w:r>
    </w:p>
    <w:p w14:paraId="44E1088B" w14:textId="1CBDFDD0" w:rsidR="00C11335" w:rsidRPr="00A12635" w:rsidRDefault="004E6E50">
      <w:pPr>
        <w:rPr>
          <w:rFonts w:ascii="Arial" w:hAnsi="Arial" w:cs="Arial"/>
          <w:sz w:val="28"/>
          <w:szCs w:val="28"/>
        </w:rPr>
      </w:pPr>
      <w:r>
        <w:rPr>
          <w:rFonts w:ascii="Arial" w:hAnsi="Arial" w:cs="Arial"/>
          <w:sz w:val="28"/>
          <w:szCs w:val="28"/>
        </w:rPr>
        <w:t xml:space="preserve">2. </w:t>
      </w:r>
      <w:r w:rsidR="0090288F" w:rsidRPr="00A12635">
        <w:rPr>
          <w:rFonts w:ascii="Arial" w:hAnsi="Arial" w:cs="Arial"/>
          <w:sz w:val="28"/>
          <w:szCs w:val="28"/>
        </w:rPr>
        <w:t>First name(s):</w:t>
      </w:r>
    </w:p>
    <w:p w14:paraId="0811A001" w14:textId="724EB972" w:rsidR="00C11335" w:rsidRPr="00A12635" w:rsidRDefault="004E6E50">
      <w:pPr>
        <w:rPr>
          <w:rFonts w:ascii="Arial" w:hAnsi="Arial" w:cs="Arial"/>
          <w:sz w:val="28"/>
          <w:szCs w:val="28"/>
        </w:rPr>
      </w:pPr>
      <w:r>
        <w:rPr>
          <w:rFonts w:ascii="Arial" w:hAnsi="Arial" w:cs="Arial"/>
          <w:sz w:val="28"/>
          <w:szCs w:val="28"/>
        </w:rPr>
        <w:t xml:space="preserve">3. </w:t>
      </w:r>
      <w:r w:rsidR="0090288F" w:rsidRPr="00A12635">
        <w:rPr>
          <w:rFonts w:ascii="Arial" w:hAnsi="Arial" w:cs="Arial"/>
          <w:sz w:val="28"/>
          <w:szCs w:val="28"/>
        </w:rPr>
        <w:t>Student ID:</w:t>
      </w:r>
    </w:p>
    <w:p w14:paraId="2734023C" w14:textId="780AF53B" w:rsidR="00C11335" w:rsidRPr="00A12635" w:rsidRDefault="004E6E50">
      <w:pPr>
        <w:rPr>
          <w:rFonts w:ascii="Arial" w:hAnsi="Arial" w:cs="Arial"/>
          <w:sz w:val="28"/>
          <w:szCs w:val="28"/>
        </w:rPr>
      </w:pPr>
      <w:r>
        <w:rPr>
          <w:rFonts w:ascii="Arial" w:hAnsi="Arial" w:cs="Arial"/>
          <w:sz w:val="28"/>
          <w:szCs w:val="28"/>
        </w:rPr>
        <w:t xml:space="preserve">4. </w:t>
      </w:r>
      <w:r w:rsidR="00BE75C1" w:rsidRPr="00A12635">
        <w:rPr>
          <w:rFonts w:ascii="Arial" w:hAnsi="Arial" w:cs="Arial"/>
          <w:sz w:val="28"/>
          <w:szCs w:val="28"/>
        </w:rPr>
        <w:t>University of Leeds e</w:t>
      </w:r>
      <w:r w:rsidR="0090288F" w:rsidRPr="00A12635">
        <w:rPr>
          <w:rFonts w:ascii="Arial" w:hAnsi="Arial" w:cs="Arial"/>
          <w:sz w:val="28"/>
          <w:szCs w:val="28"/>
        </w:rPr>
        <w:t>mail address:</w:t>
      </w:r>
    </w:p>
    <w:p w14:paraId="1146704C" w14:textId="2D38D999" w:rsidR="00C11335" w:rsidRPr="00A12635" w:rsidRDefault="004E6E50">
      <w:pPr>
        <w:rPr>
          <w:rFonts w:ascii="Arial" w:hAnsi="Arial" w:cs="Arial"/>
          <w:sz w:val="28"/>
          <w:szCs w:val="28"/>
        </w:rPr>
      </w:pPr>
      <w:r w:rsidRPr="16C07ACF">
        <w:rPr>
          <w:rFonts w:ascii="Arial" w:hAnsi="Arial" w:cs="Arial"/>
          <w:sz w:val="28"/>
          <w:szCs w:val="28"/>
        </w:rPr>
        <w:t xml:space="preserve">5. </w:t>
      </w:r>
      <w:r w:rsidR="0090288F" w:rsidRPr="16C07ACF">
        <w:rPr>
          <w:rFonts w:ascii="Arial" w:hAnsi="Arial" w:cs="Arial"/>
          <w:sz w:val="28"/>
          <w:szCs w:val="28"/>
        </w:rPr>
        <w:t>School</w:t>
      </w:r>
      <w:r w:rsidR="00BE75C1" w:rsidRPr="16C07ACF">
        <w:rPr>
          <w:rFonts w:ascii="Arial" w:hAnsi="Arial" w:cs="Arial"/>
          <w:sz w:val="28"/>
          <w:szCs w:val="28"/>
        </w:rPr>
        <w:t>/</w:t>
      </w:r>
      <w:r w:rsidR="43F9407D" w:rsidRPr="16C07ACF">
        <w:rPr>
          <w:rFonts w:ascii="Arial" w:hAnsi="Arial" w:cs="Arial"/>
          <w:sz w:val="28"/>
          <w:szCs w:val="28"/>
        </w:rPr>
        <w:t>d</w:t>
      </w:r>
      <w:r w:rsidR="00BE75C1" w:rsidRPr="16C07ACF">
        <w:rPr>
          <w:rFonts w:ascii="Arial" w:hAnsi="Arial" w:cs="Arial"/>
          <w:sz w:val="28"/>
          <w:szCs w:val="28"/>
        </w:rPr>
        <w:t xml:space="preserve">epartment </w:t>
      </w:r>
      <w:r w:rsidR="47CFB0BC" w:rsidRPr="16C07ACF">
        <w:rPr>
          <w:rFonts w:ascii="Arial" w:hAnsi="Arial" w:cs="Arial"/>
          <w:sz w:val="28"/>
          <w:szCs w:val="28"/>
        </w:rPr>
        <w:t>and</w:t>
      </w:r>
      <w:r w:rsidR="00BE75C1" w:rsidRPr="16C07ACF">
        <w:rPr>
          <w:rFonts w:ascii="Arial" w:hAnsi="Arial" w:cs="Arial"/>
          <w:sz w:val="28"/>
          <w:szCs w:val="28"/>
        </w:rPr>
        <w:t xml:space="preserve"> </w:t>
      </w:r>
      <w:r w:rsidR="324EC258" w:rsidRPr="16C07ACF">
        <w:rPr>
          <w:rFonts w:ascii="Arial" w:hAnsi="Arial" w:cs="Arial"/>
          <w:sz w:val="28"/>
          <w:szCs w:val="28"/>
        </w:rPr>
        <w:t>f</w:t>
      </w:r>
      <w:r w:rsidR="0090288F" w:rsidRPr="16C07ACF">
        <w:rPr>
          <w:rFonts w:ascii="Arial" w:hAnsi="Arial" w:cs="Arial"/>
          <w:sz w:val="28"/>
          <w:szCs w:val="28"/>
        </w:rPr>
        <w:t>aculty</w:t>
      </w:r>
      <w:r w:rsidR="003D782C" w:rsidRPr="16C07ACF">
        <w:rPr>
          <w:rFonts w:ascii="Arial" w:hAnsi="Arial" w:cs="Arial"/>
          <w:sz w:val="28"/>
          <w:szCs w:val="28"/>
        </w:rPr>
        <w:t>:</w:t>
      </w:r>
    </w:p>
    <w:p w14:paraId="72D0FF72" w14:textId="3643B152" w:rsidR="32053BD7" w:rsidRPr="00A12635" w:rsidRDefault="004E6E50">
      <w:pPr>
        <w:rPr>
          <w:rFonts w:ascii="Arial" w:hAnsi="Arial" w:cs="Arial"/>
          <w:sz w:val="28"/>
          <w:szCs w:val="28"/>
        </w:rPr>
      </w:pPr>
      <w:r w:rsidRPr="16C07ACF">
        <w:rPr>
          <w:rFonts w:ascii="Arial" w:hAnsi="Arial" w:cs="Arial"/>
          <w:sz w:val="28"/>
          <w:szCs w:val="28"/>
        </w:rPr>
        <w:t xml:space="preserve">6. </w:t>
      </w:r>
      <w:r w:rsidR="003D782C" w:rsidRPr="16C07ACF">
        <w:rPr>
          <w:rFonts w:ascii="Arial" w:hAnsi="Arial" w:cs="Arial"/>
          <w:sz w:val="28"/>
          <w:szCs w:val="28"/>
        </w:rPr>
        <w:t>Expected date of birth or adoption placement date:</w:t>
      </w:r>
    </w:p>
    <w:p w14:paraId="35EEF14F" w14:textId="294EE265" w:rsidR="00EF59C5" w:rsidRDefault="004E6E50" w:rsidP="00EF59C5">
      <w:pPr>
        <w:rPr>
          <w:rFonts w:ascii="Arial" w:hAnsi="Arial" w:cs="Arial"/>
          <w:sz w:val="28"/>
          <w:szCs w:val="28"/>
        </w:rPr>
      </w:pPr>
      <w:r>
        <w:rPr>
          <w:rFonts w:ascii="Arial" w:hAnsi="Arial" w:cs="Arial"/>
          <w:sz w:val="28"/>
          <w:szCs w:val="28"/>
        </w:rPr>
        <w:lastRenderedPageBreak/>
        <w:t xml:space="preserve">7. </w:t>
      </w:r>
      <w:r w:rsidR="00EF59C5" w:rsidRPr="00E2472F">
        <w:rPr>
          <w:rFonts w:ascii="Arial" w:hAnsi="Arial" w:cs="Arial"/>
          <w:sz w:val="28"/>
          <w:szCs w:val="28"/>
        </w:rPr>
        <w:t xml:space="preserve">Tell us how your </w:t>
      </w:r>
      <w:r w:rsidR="00BE75C1" w:rsidRPr="00E2472F">
        <w:rPr>
          <w:rFonts w:ascii="Arial" w:hAnsi="Arial" w:cs="Arial"/>
          <w:sz w:val="28"/>
          <w:szCs w:val="28"/>
        </w:rPr>
        <w:t>maintenance stipend</w:t>
      </w:r>
      <w:r>
        <w:rPr>
          <w:rFonts w:ascii="Arial" w:hAnsi="Arial" w:cs="Arial"/>
          <w:sz w:val="28"/>
          <w:szCs w:val="28"/>
        </w:rPr>
        <w:t xml:space="preserve"> </w:t>
      </w:r>
      <w:r w:rsidR="00EF59C5" w:rsidRPr="00E2472F">
        <w:rPr>
          <w:rFonts w:ascii="Arial" w:hAnsi="Arial" w:cs="Arial"/>
          <w:sz w:val="28"/>
          <w:szCs w:val="28"/>
        </w:rPr>
        <w:t xml:space="preserve">is </w:t>
      </w:r>
      <w:r w:rsidR="00BE75C1" w:rsidRPr="00E2472F">
        <w:rPr>
          <w:rFonts w:ascii="Arial" w:hAnsi="Arial" w:cs="Arial"/>
          <w:sz w:val="28"/>
          <w:szCs w:val="28"/>
        </w:rPr>
        <w:t>funded</w:t>
      </w:r>
      <w:r w:rsidR="00EF59C5" w:rsidRPr="00E2472F">
        <w:rPr>
          <w:rFonts w:ascii="Arial" w:hAnsi="Arial" w:cs="Arial"/>
          <w:sz w:val="28"/>
          <w:szCs w:val="28"/>
        </w:rPr>
        <w:t xml:space="preserve"> from the following options:</w:t>
      </w:r>
      <w:r w:rsidR="00BE75C1" w:rsidRPr="00E2472F">
        <w:rPr>
          <w:rFonts w:ascii="Arial" w:hAnsi="Arial" w:cs="Arial"/>
          <w:sz w:val="28"/>
          <w:szCs w:val="28"/>
        </w:rPr>
        <w:t xml:space="preserve"> </w:t>
      </w:r>
    </w:p>
    <w:p w14:paraId="2EFB9B62" w14:textId="6FD76948" w:rsidR="00BE75C1" w:rsidRPr="00E2472F" w:rsidRDefault="00BB32D3" w:rsidP="00E2472F">
      <w:pPr>
        <w:pStyle w:val="ListParagraph"/>
        <w:numPr>
          <w:ilvl w:val="0"/>
          <w:numId w:val="16"/>
        </w:numPr>
        <w:rPr>
          <w:rFonts w:ascii="Arial" w:hAnsi="Arial" w:cs="Arial"/>
          <w:sz w:val="28"/>
          <w:szCs w:val="28"/>
        </w:rPr>
      </w:pPr>
      <w:r w:rsidRPr="00E2472F">
        <w:rPr>
          <w:rFonts w:ascii="Arial" w:hAnsi="Arial" w:cs="Arial"/>
          <w:sz w:val="28"/>
          <w:szCs w:val="28"/>
        </w:rPr>
        <w:t>A</w:t>
      </w:r>
      <w:r w:rsidR="003D782C" w:rsidRPr="00E2472F">
        <w:rPr>
          <w:rFonts w:ascii="Arial" w:hAnsi="Arial" w:cs="Arial"/>
          <w:sz w:val="28"/>
          <w:szCs w:val="28"/>
        </w:rPr>
        <w:t xml:space="preserve"> </w:t>
      </w:r>
      <w:r w:rsidR="00BE75C1" w:rsidRPr="00E2472F">
        <w:rPr>
          <w:rFonts w:ascii="Arial" w:hAnsi="Arial" w:cs="Arial"/>
          <w:sz w:val="28"/>
          <w:szCs w:val="28"/>
        </w:rPr>
        <w:t>u</w:t>
      </w:r>
      <w:r w:rsidR="5FB22D77" w:rsidRPr="00E2472F">
        <w:rPr>
          <w:rFonts w:ascii="Arial" w:hAnsi="Arial" w:cs="Arial"/>
          <w:sz w:val="28"/>
          <w:szCs w:val="28"/>
        </w:rPr>
        <w:t>n</w:t>
      </w:r>
      <w:r w:rsidR="00BE75C1" w:rsidRPr="00E2472F">
        <w:rPr>
          <w:rFonts w:ascii="Arial" w:hAnsi="Arial" w:cs="Arial"/>
          <w:sz w:val="28"/>
          <w:szCs w:val="28"/>
        </w:rPr>
        <w:t>iversity scholarship</w:t>
      </w:r>
      <w:r w:rsidR="52D993D9" w:rsidRPr="00E2472F">
        <w:rPr>
          <w:rFonts w:ascii="Arial" w:hAnsi="Arial" w:cs="Arial"/>
          <w:sz w:val="28"/>
          <w:szCs w:val="28"/>
        </w:rPr>
        <w:t xml:space="preserve"> (school/faculty/other)</w:t>
      </w:r>
    </w:p>
    <w:p w14:paraId="08081B0B" w14:textId="4264CE26" w:rsidR="00BE75C1" w:rsidRPr="00E2472F" w:rsidRDefault="00BE75C1" w:rsidP="00E2472F">
      <w:pPr>
        <w:pStyle w:val="ListParagraph"/>
        <w:numPr>
          <w:ilvl w:val="0"/>
          <w:numId w:val="15"/>
        </w:numPr>
        <w:rPr>
          <w:rFonts w:ascii="Arial" w:hAnsi="Arial" w:cs="Arial"/>
          <w:sz w:val="28"/>
          <w:szCs w:val="28"/>
        </w:rPr>
      </w:pPr>
      <w:r w:rsidRPr="00E2472F">
        <w:rPr>
          <w:rFonts w:ascii="Arial" w:hAnsi="Arial" w:cs="Arial"/>
          <w:sz w:val="28"/>
          <w:szCs w:val="28"/>
        </w:rPr>
        <w:t>UKRI Training Grant</w:t>
      </w:r>
    </w:p>
    <w:p w14:paraId="60B12DD2" w14:textId="400299B8" w:rsidR="00BE75C1" w:rsidRPr="00E2472F" w:rsidRDefault="00BE75C1" w:rsidP="00E2472F">
      <w:pPr>
        <w:pStyle w:val="ListParagraph"/>
        <w:numPr>
          <w:ilvl w:val="0"/>
          <w:numId w:val="15"/>
        </w:numPr>
        <w:rPr>
          <w:rFonts w:ascii="Arial" w:hAnsi="Arial" w:cs="Arial"/>
          <w:sz w:val="28"/>
          <w:szCs w:val="28"/>
        </w:rPr>
      </w:pPr>
      <w:r w:rsidRPr="00E2472F">
        <w:rPr>
          <w:rFonts w:ascii="Arial" w:hAnsi="Arial" w:cs="Arial"/>
          <w:sz w:val="28"/>
          <w:szCs w:val="28"/>
        </w:rPr>
        <w:t>Both the University of Leeds and UKRI combined</w:t>
      </w:r>
      <w:r w:rsidR="004E6E50">
        <w:rPr>
          <w:rFonts w:ascii="Arial" w:hAnsi="Arial" w:cs="Arial"/>
          <w:sz w:val="28"/>
          <w:szCs w:val="28"/>
        </w:rPr>
        <w:t>.</w:t>
      </w:r>
    </w:p>
    <w:p w14:paraId="61AFD529" w14:textId="23114247" w:rsidR="007B70B4" w:rsidRPr="00A12635" w:rsidRDefault="00EF59C5">
      <w:pPr>
        <w:rPr>
          <w:rFonts w:ascii="Arial" w:hAnsi="Arial" w:cs="Arial"/>
          <w:sz w:val="28"/>
          <w:szCs w:val="28"/>
        </w:rPr>
      </w:pPr>
      <w:r>
        <w:rPr>
          <w:rFonts w:ascii="Arial" w:hAnsi="Arial" w:cs="Arial"/>
          <w:sz w:val="28"/>
          <w:szCs w:val="28"/>
        </w:rPr>
        <w:t xml:space="preserve">Type your answer: </w:t>
      </w:r>
    </w:p>
    <w:p w14:paraId="43225382" w14:textId="475CE43F" w:rsidR="32053BD7" w:rsidRPr="00A12635" w:rsidRDefault="004E6E50">
      <w:pPr>
        <w:rPr>
          <w:rFonts w:ascii="Arial" w:hAnsi="Arial" w:cs="Arial"/>
          <w:sz w:val="28"/>
          <w:szCs w:val="28"/>
        </w:rPr>
      </w:pPr>
      <w:r>
        <w:rPr>
          <w:rFonts w:ascii="Arial" w:hAnsi="Arial" w:cs="Arial"/>
          <w:sz w:val="28"/>
          <w:szCs w:val="28"/>
        </w:rPr>
        <w:t xml:space="preserve">8. </w:t>
      </w:r>
      <w:r w:rsidR="68587A6A" w:rsidRPr="00A12635">
        <w:rPr>
          <w:rFonts w:ascii="Arial" w:hAnsi="Arial" w:cs="Arial"/>
          <w:sz w:val="28"/>
          <w:szCs w:val="28"/>
        </w:rPr>
        <w:t>Are you sponsored by a student visa</w:t>
      </w:r>
      <w:r w:rsidR="00EF59C5">
        <w:rPr>
          <w:rFonts w:ascii="Arial" w:hAnsi="Arial" w:cs="Arial"/>
          <w:sz w:val="28"/>
          <w:szCs w:val="28"/>
        </w:rPr>
        <w:t>? Type yes or no:</w:t>
      </w:r>
    </w:p>
    <w:p w14:paraId="3B99CF94" w14:textId="6C94092E" w:rsidR="765C1E78" w:rsidRPr="00A12635" w:rsidRDefault="004E6E50">
      <w:pPr>
        <w:rPr>
          <w:rFonts w:ascii="Arial" w:hAnsi="Arial" w:cs="Arial"/>
          <w:sz w:val="28"/>
          <w:szCs w:val="28"/>
        </w:rPr>
      </w:pPr>
      <w:r>
        <w:rPr>
          <w:rFonts w:ascii="Arial" w:hAnsi="Arial" w:cs="Arial"/>
          <w:sz w:val="28"/>
          <w:szCs w:val="28"/>
        </w:rPr>
        <w:t xml:space="preserve">9. </w:t>
      </w:r>
      <w:r w:rsidR="00EF59C5">
        <w:rPr>
          <w:rFonts w:ascii="Arial" w:hAnsi="Arial" w:cs="Arial"/>
          <w:sz w:val="28"/>
          <w:szCs w:val="28"/>
        </w:rPr>
        <w:t>Tell us about your parental status from one of the following options:</w:t>
      </w:r>
    </w:p>
    <w:p w14:paraId="0E224119" w14:textId="70EEF0CB" w:rsidR="765C1E78" w:rsidRPr="00E2472F" w:rsidRDefault="765C1E78" w:rsidP="00E2472F">
      <w:pPr>
        <w:pStyle w:val="ListParagraph"/>
        <w:numPr>
          <w:ilvl w:val="0"/>
          <w:numId w:val="17"/>
        </w:numPr>
        <w:rPr>
          <w:rFonts w:ascii="Arial" w:hAnsi="Arial" w:cs="Arial"/>
          <w:sz w:val="28"/>
          <w:szCs w:val="28"/>
        </w:rPr>
      </w:pPr>
      <w:r w:rsidRPr="00E2472F">
        <w:rPr>
          <w:rFonts w:ascii="Arial" w:hAnsi="Arial" w:cs="Arial"/>
          <w:sz w:val="28"/>
          <w:szCs w:val="28"/>
        </w:rPr>
        <w:t>the birth parent</w:t>
      </w:r>
    </w:p>
    <w:p w14:paraId="196F45C7" w14:textId="17A00282" w:rsidR="765C1E78" w:rsidRPr="00E2472F" w:rsidRDefault="765C1E78" w:rsidP="00E2472F">
      <w:pPr>
        <w:pStyle w:val="ListParagraph"/>
        <w:numPr>
          <w:ilvl w:val="0"/>
          <w:numId w:val="17"/>
        </w:numPr>
        <w:rPr>
          <w:rFonts w:ascii="Arial" w:hAnsi="Arial" w:cs="Arial"/>
          <w:sz w:val="28"/>
          <w:szCs w:val="28"/>
        </w:rPr>
      </w:pPr>
      <w:r w:rsidRPr="00E2472F">
        <w:rPr>
          <w:rFonts w:ascii="Arial" w:hAnsi="Arial" w:cs="Arial"/>
          <w:sz w:val="28"/>
          <w:szCs w:val="28"/>
        </w:rPr>
        <w:t>the primary adopter</w:t>
      </w:r>
    </w:p>
    <w:p w14:paraId="42B2853E" w14:textId="6114BCCD" w:rsidR="765C1E78" w:rsidRPr="00E2472F" w:rsidRDefault="765C1E78" w:rsidP="00E2472F">
      <w:pPr>
        <w:pStyle w:val="ListParagraph"/>
        <w:numPr>
          <w:ilvl w:val="0"/>
          <w:numId w:val="17"/>
        </w:numPr>
        <w:rPr>
          <w:rFonts w:ascii="Arial" w:hAnsi="Arial" w:cs="Arial"/>
          <w:sz w:val="28"/>
          <w:szCs w:val="28"/>
        </w:rPr>
      </w:pPr>
      <w:r w:rsidRPr="00E2472F">
        <w:rPr>
          <w:rFonts w:ascii="Arial" w:hAnsi="Arial" w:cs="Arial"/>
          <w:sz w:val="28"/>
          <w:szCs w:val="28"/>
        </w:rPr>
        <w:t>the partner of the birth parent</w:t>
      </w:r>
    </w:p>
    <w:p w14:paraId="6D452C5A" w14:textId="05CA8B95" w:rsidR="765C1E78" w:rsidRDefault="765C1E78" w:rsidP="00EF59C5">
      <w:pPr>
        <w:pStyle w:val="ListParagraph"/>
        <w:numPr>
          <w:ilvl w:val="0"/>
          <w:numId w:val="17"/>
        </w:numPr>
        <w:rPr>
          <w:rFonts w:ascii="Arial" w:hAnsi="Arial" w:cs="Arial"/>
          <w:sz w:val="28"/>
          <w:szCs w:val="28"/>
        </w:rPr>
      </w:pPr>
      <w:r w:rsidRPr="00E2472F">
        <w:rPr>
          <w:rFonts w:ascii="Arial" w:hAnsi="Arial" w:cs="Arial"/>
          <w:sz w:val="28"/>
          <w:szCs w:val="28"/>
        </w:rPr>
        <w:t>the partner of the primary adopter</w:t>
      </w:r>
    </w:p>
    <w:p w14:paraId="24DE54E4" w14:textId="058343D6" w:rsidR="00EF59C5" w:rsidRPr="00E2472F" w:rsidRDefault="00EF59C5" w:rsidP="00EF59C5">
      <w:pPr>
        <w:rPr>
          <w:rFonts w:ascii="Arial" w:hAnsi="Arial" w:cs="Arial"/>
          <w:sz w:val="28"/>
          <w:szCs w:val="28"/>
        </w:rPr>
      </w:pPr>
      <w:r w:rsidRPr="00E2472F">
        <w:rPr>
          <w:rFonts w:ascii="Arial" w:hAnsi="Arial" w:cs="Arial"/>
          <w:sz w:val="28"/>
          <w:szCs w:val="28"/>
        </w:rPr>
        <w:t xml:space="preserve">Type your answer: </w:t>
      </w:r>
    </w:p>
    <w:p w14:paraId="12733A53" w14:textId="465989D4" w:rsidR="32053BD7" w:rsidRPr="00A12635" w:rsidRDefault="3E02FD64" w:rsidP="0AEC7943">
      <w:pPr>
        <w:rPr>
          <w:rFonts w:ascii="Arial" w:hAnsi="Arial" w:cs="Arial"/>
          <w:sz w:val="28"/>
          <w:szCs w:val="28"/>
        </w:rPr>
      </w:pPr>
      <w:r w:rsidRPr="00C96FE1">
        <w:rPr>
          <w:rFonts w:ascii="Arial" w:hAnsi="Arial" w:cs="Arial"/>
          <w:sz w:val="28"/>
          <w:szCs w:val="28"/>
        </w:rPr>
        <w:t xml:space="preserve">Please </w:t>
      </w:r>
      <w:r w:rsidR="00EF59C5">
        <w:rPr>
          <w:rFonts w:ascii="Arial" w:hAnsi="Arial" w:cs="Arial"/>
          <w:sz w:val="28"/>
          <w:szCs w:val="28"/>
        </w:rPr>
        <w:t>also send us a copy</w:t>
      </w:r>
      <w:r w:rsidRPr="00C96FE1">
        <w:rPr>
          <w:rFonts w:ascii="Arial" w:hAnsi="Arial" w:cs="Arial"/>
          <w:sz w:val="28"/>
          <w:szCs w:val="28"/>
        </w:rPr>
        <w:t xml:space="preserve"> of the MATB1 or equivalent certificate</w:t>
      </w:r>
      <w:r w:rsidR="79D48611" w:rsidRPr="00C96FE1">
        <w:rPr>
          <w:rFonts w:ascii="Arial" w:hAnsi="Arial" w:cs="Arial"/>
          <w:sz w:val="28"/>
          <w:szCs w:val="28"/>
        </w:rPr>
        <w:t xml:space="preserve"> if it is available</w:t>
      </w:r>
      <w:r w:rsidRPr="00C96FE1">
        <w:rPr>
          <w:rFonts w:ascii="Arial" w:hAnsi="Arial" w:cs="Arial"/>
          <w:sz w:val="28"/>
          <w:szCs w:val="28"/>
        </w:rPr>
        <w:t xml:space="preserve">. </w:t>
      </w:r>
      <w:r w:rsidRPr="00A12635">
        <w:rPr>
          <w:rFonts w:ascii="Arial" w:hAnsi="Arial" w:cs="Arial"/>
          <w:sz w:val="28"/>
          <w:szCs w:val="28"/>
        </w:rPr>
        <w:t>We will hold this information in your PGR file in accordance with our data retention schedule.</w:t>
      </w:r>
    </w:p>
    <w:p w14:paraId="687FD8BF" w14:textId="617D30DF" w:rsidR="32053BD7" w:rsidRPr="00A12635" w:rsidRDefault="32053BD7" w:rsidP="00E2472F">
      <w:pPr>
        <w:pBdr>
          <w:bottom w:val="single" w:sz="4" w:space="1" w:color="auto"/>
        </w:pBdr>
        <w:rPr>
          <w:rFonts w:ascii="Arial" w:hAnsi="Arial" w:cs="Arial"/>
          <w:sz w:val="28"/>
          <w:szCs w:val="28"/>
        </w:rPr>
      </w:pPr>
    </w:p>
    <w:p w14:paraId="24400770" w14:textId="77777777" w:rsidR="00E751D3" w:rsidRDefault="00E751D3" w:rsidP="00C96FE1">
      <w:pPr>
        <w:pStyle w:val="Heading2"/>
        <w:rPr>
          <w:rFonts w:ascii="Arial" w:hAnsi="Arial" w:cs="Arial"/>
          <w:color w:val="auto"/>
          <w:sz w:val="28"/>
          <w:szCs w:val="28"/>
        </w:rPr>
      </w:pPr>
    </w:p>
    <w:p w14:paraId="647E1C11" w14:textId="0C2C8D93" w:rsidR="6C3A3845" w:rsidRPr="00C96FE1" w:rsidRDefault="6C3A3845" w:rsidP="00C96FE1">
      <w:pPr>
        <w:pStyle w:val="Heading2"/>
        <w:rPr>
          <w:rFonts w:ascii="Arial" w:hAnsi="Arial" w:cs="Arial"/>
          <w:color w:val="auto"/>
          <w:sz w:val="28"/>
          <w:szCs w:val="28"/>
        </w:rPr>
      </w:pPr>
      <w:r w:rsidRPr="00C96FE1">
        <w:rPr>
          <w:rFonts w:ascii="Arial" w:hAnsi="Arial" w:cs="Arial"/>
          <w:color w:val="auto"/>
          <w:sz w:val="28"/>
          <w:szCs w:val="28"/>
        </w:rPr>
        <w:t>Your partner’s details</w:t>
      </w:r>
    </w:p>
    <w:p w14:paraId="6305EE55" w14:textId="4E1B0934" w:rsidR="6C3A3845" w:rsidRPr="00E2472F" w:rsidRDefault="004E6E50" w:rsidP="004E6E50">
      <w:pPr>
        <w:rPr>
          <w:rFonts w:ascii="Arial" w:hAnsi="Arial" w:cs="Arial"/>
          <w:sz w:val="28"/>
          <w:szCs w:val="28"/>
        </w:rPr>
      </w:pPr>
      <w:r>
        <w:rPr>
          <w:rFonts w:ascii="Arial" w:hAnsi="Arial" w:cs="Arial"/>
          <w:sz w:val="28"/>
          <w:szCs w:val="28"/>
        </w:rPr>
        <w:t xml:space="preserve">1. </w:t>
      </w:r>
      <w:r w:rsidR="6C3A3845" w:rsidRPr="00E2472F">
        <w:rPr>
          <w:rFonts w:ascii="Arial" w:hAnsi="Arial" w:cs="Arial"/>
          <w:sz w:val="28"/>
          <w:szCs w:val="28"/>
        </w:rPr>
        <w:t>Surname:</w:t>
      </w:r>
    </w:p>
    <w:p w14:paraId="55574727" w14:textId="0914FC95" w:rsidR="6C3A3845" w:rsidRPr="00A12635" w:rsidRDefault="004E6E50">
      <w:pPr>
        <w:rPr>
          <w:rFonts w:ascii="Arial" w:hAnsi="Arial" w:cs="Arial"/>
          <w:sz w:val="28"/>
          <w:szCs w:val="28"/>
        </w:rPr>
      </w:pPr>
      <w:r>
        <w:rPr>
          <w:rFonts w:ascii="Arial" w:hAnsi="Arial" w:cs="Arial"/>
          <w:sz w:val="28"/>
          <w:szCs w:val="28"/>
        </w:rPr>
        <w:t xml:space="preserve">2. </w:t>
      </w:r>
      <w:r w:rsidR="6C3A3845" w:rsidRPr="00A12635">
        <w:rPr>
          <w:rFonts w:ascii="Arial" w:hAnsi="Arial" w:cs="Arial"/>
          <w:sz w:val="28"/>
          <w:szCs w:val="28"/>
        </w:rPr>
        <w:t>First name(s):</w:t>
      </w:r>
    </w:p>
    <w:p w14:paraId="7148D8B6" w14:textId="442D5187" w:rsidR="4B4130F1" w:rsidRPr="00A12635" w:rsidRDefault="004E6E50">
      <w:pPr>
        <w:rPr>
          <w:rFonts w:ascii="Arial" w:hAnsi="Arial" w:cs="Arial"/>
          <w:sz w:val="28"/>
          <w:szCs w:val="28"/>
        </w:rPr>
      </w:pPr>
      <w:r>
        <w:rPr>
          <w:rFonts w:ascii="Arial" w:hAnsi="Arial" w:cs="Arial"/>
          <w:sz w:val="28"/>
          <w:szCs w:val="28"/>
        </w:rPr>
        <w:t xml:space="preserve">3. </w:t>
      </w:r>
      <w:r w:rsidR="4B4130F1" w:rsidRPr="00A12635">
        <w:rPr>
          <w:rFonts w:ascii="Arial" w:hAnsi="Arial" w:cs="Arial"/>
          <w:sz w:val="28"/>
          <w:szCs w:val="28"/>
        </w:rPr>
        <w:t xml:space="preserve">Email address: </w:t>
      </w:r>
    </w:p>
    <w:p w14:paraId="2DD2941B" w14:textId="24A71CC3" w:rsidR="4B4130F1" w:rsidRPr="00A12635" w:rsidRDefault="4B4130F1" w:rsidP="32BDF53B">
      <w:pPr>
        <w:rPr>
          <w:rFonts w:ascii="Arial" w:hAnsi="Arial" w:cs="Arial"/>
          <w:sz w:val="28"/>
          <w:szCs w:val="28"/>
        </w:rPr>
      </w:pPr>
      <w:r w:rsidRPr="00A12635">
        <w:rPr>
          <w:rFonts w:ascii="Arial" w:hAnsi="Arial" w:cs="Arial"/>
          <w:sz w:val="28"/>
          <w:szCs w:val="28"/>
        </w:rPr>
        <w:t>By providing this email address you give us permission to contact your partner to discuss this request.</w:t>
      </w:r>
    </w:p>
    <w:p w14:paraId="1E86C4ED" w14:textId="350E0899" w:rsidR="4FEA4D4D" w:rsidRPr="000E6F0C" w:rsidRDefault="004E6E50" w:rsidP="4FEA4D4D">
      <w:pPr>
        <w:rPr>
          <w:rFonts w:ascii="Arial" w:hAnsi="Arial" w:cs="Arial"/>
          <w:sz w:val="28"/>
          <w:szCs w:val="28"/>
        </w:rPr>
      </w:pPr>
      <w:r w:rsidRPr="73DD4EF0">
        <w:rPr>
          <w:rFonts w:ascii="Arial" w:hAnsi="Arial" w:cs="Arial"/>
          <w:sz w:val="28"/>
          <w:szCs w:val="28"/>
        </w:rPr>
        <w:t xml:space="preserve">4. </w:t>
      </w:r>
      <w:r w:rsidR="1095B2D8" w:rsidRPr="73DD4EF0">
        <w:rPr>
          <w:rFonts w:ascii="Arial" w:hAnsi="Arial" w:cs="Arial"/>
          <w:sz w:val="28"/>
          <w:szCs w:val="28"/>
        </w:rPr>
        <w:t>Is your partner sponsored by a student visa?</w:t>
      </w:r>
      <w:r w:rsidR="00EF59C5" w:rsidRPr="73DD4EF0">
        <w:rPr>
          <w:rFonts w:ascii="Arial" w:hAnsi="Arial" w:cs="Arial"/>
          <w:sz w:val="28"/>
          <w:szCs w:val="28"/>
        </w:rPr>
        <w:t xml:space="preserve"> Type yes or no:</w:t>
      </w:r>
    </w:p>
    <w:p w14:paraId="06914D25" w14:textId="534B3924" w:rsidR="004E6E50" w:rsidRPr="004E6E50" w:rsidRDefault="0267C60F" w:rsidP="004E6E50">
      <w:pPr>
        <w:rPr>
          <w:rFonts w:ascii="Arial" w:hAnsi="Arial" w:cs="Arial"/>
          <w:sz w:val="28"/>
          <w:szCs w:val="28"/>
          <w:lang w:val="en-GB"/>
        </w:rPr>
      </w:pPr>
      <w:r w:rsidRPr="41851D6A">
        <w:rPr>
          <w:rFonts w:ascii="Arial" w:hAnsi="Arial" w:cs="Arial"/>
          <w:sz w:val="28"/>
          <w:szCs w:val="28"/>
        </w:rPr>
        <w:t xml:space="preserve">5. </w:t>
      </w:r>
      <w:r w:rsidR="004E6E50" w:rsidRPr="41851D6A">
        <w:rPr>
          <w:rFonts w:ascii="Arial" w:hAnsi="Arial" w:cs="Arial"/>
          <w:sz w:val="28"/>
          <w:szCs w:val="28"/>
        </w:rPr>
        <w:t>Is your partner employed? Type yes or no: </w:t>
      </w:r>
      <w:r w:rsidR="004E6E50" w:rsidRPr="41851D6A">
        <w:rPr>
          <w:rFonts w:ascii="Arial" w:hAnsi="Arial" w:cs="Arial"/>
          <w:sz w:val="28"/>
          <w:szCs w:val="28"/>
          <w:lang w:val="en-GB"/>
        </w:rPr>
        <w:t> </w:t>
      </w:r>
    </w:p>
    <w:p w14:paraId="0F492843" w14:textId="68A8A8CB" w:rsidR="004E6E50" w:rsidRPr="004E6E50" w:rsidRDefault="621B5D57" w:rsidP="004E6E50">
      <w:pPr>
        <w:rPr>
          <w:rFonts w:ascii="Arial" w:hAnsi="Arial" w:cs="Arial"/>
          <w:sz w:val="28"/>
          <w:szCs w:val="28"/>
          <w:lang w:val="en-GB"/>
        </w:rPr>
      </w:pPr>
      <w:r w:rsidRPr="41851D6A">
        <w:rPr>
          <w:rFonts w:ascii="Arial" w:hAnsi="Arial" w:cs="Arial"/>
          <w:sz w:val="28"/>
          <w:szCs w:val="28"/>
        </w:rPr>
        <w:lastRenderedPageBreak/>
        <w:t xml:space="preserve">6. </w:t>
      </w:r>
      <w:r w:rsidR="004E6E50" w:rsidRPr="41851D6A">
        <w:rPr>
          <w:rFonts w:ascii="Arial" w:hAnsi="Arial" w:cs="Arial"/>
          <w:sz w:val="28"/>
          <w:szCs w:val="28"/>
        </w:rPr>
        <w:t>Is your partner a stipend-funded PGR at the University of Leeds? Type yes or no: </w:t>
      </w:r>
      <w:r w:rsidR="004E6E50" w:rsidRPr="41851D6A">
        <w:rPr>
          <w:rFonts w:ascii="Arial" w:hAnsi="Arial" w:cs="Arial"/>
          <w:sz w:val="28"/>
          <w:szCs w:val="28"/>
          <w:lang w:val="en-GB"/>
        </w:rPr>
        <w:t> </w:t>
      </w:r>
    </w:p>
    <w:p w14:paraId="049A3F13" w14:textId="56A0B4BA" w:rsidR="004E6E50" w:rsidRPr="004E6E50" w:rsidRDefault="2B70C11E" w:rsidP="004E6E50">
      <w:pPr>
        <w:rPr>
          <w:rFonts w:ascii="Arial" w:hAnsi="Arial" w:cs="Arial"/>
          <w:sz w:val="28"/>
          <w:szCs w:val="28"/>
          <w:lang w:val="en-GB"/>
        </w:rPr>
      </w:pPr>
      <w:r w:rsidRPr="41851D6A">
        <w:rPr>
          <w:rFonts w:ascii="Arial" w:hAnsi="Arial" w:cs="Arial"/>
          <w:sz w:val="28"/>
          <w:szCs w:val="28"/>
        </w:rPr>
        <w:t xml:space="preserve">7. </w:t>
      </w:r>
      <w:r w:rsidR="004E6E50" w:rsidRPr="41851D6A">
        <w:rPr>
          <w:rFonts w:ascii="Arial" w:hAnsi="Arial" w:cs="Arial"/>
          <w:sz w:val="28"/>
          <w:szCs w:val="28"/>
        </w:rPr>
        <w:t>Is your partner a stipend-funded PGR at another UK University? Type yes or no: </w:t>
      </w:r>
      <w:r w:rsidR="004E6E50" w:rsidRPr="41851D6A">
        <w:rPr>
          <w:rFonts w:ascii="Arial" w:hAnsi="Arial" w:cs="Arial"/>
          <w:sz w:val="28"/>
          <w:szCs w:val="28"/>
          <w:lang w:val="en-GB"/>
        </w:rPr>
        <w:t> </w:t>
      </w:r>
    </w:p>
    <w:p w14:paraId="3D7ED982" w14:textId="0D0FBD37" w:rsidR="004E6E50" w:rsidRDefault="488197B3" w:rsidP="32BDF53B">
      <w:pPr>
        <w:rPr>
          <w:rFonts w:ascii="Arial" w:hAnsi="Arial" w:cs="Arial"/>
          <w:sz w:val="28"/>
          <w:szCs w:val="28"/>
        </w:rPr>
      </w:pPr>
      <w:r w:rsidRPr="73DD4EF0">
        <w:rPr>
          <w:rFonts w:ascii="Arial" w:hAnsi="Arial" w:cs="Arial"/>
          <w:sz w:val="28"/>
          <w:szCs w:val="28"/>
        </w:rPr>
        <w:t>8</w:t>
      </w:r>
      <w:r w:rsidR="004E6E50" w:rsidRPr="73DD4EF0">
        <w:rPr>
          <w:rFonts w:ascii="Arial" w:hAnsi="Arial" w:cs="Arial"/>
          <w:sz w:val="28"/>
          <w:szCs w:val="28"/>
        </w:rPr>
        <w:t xml:space="preserve">. </w:t>
      </w:r>
      <w:r w:rsidR="192D0B16" w:rsidRPr="73DD4EF0">
        <w:rPr>
          <w:rFonts w:ascii="Arial" w:hAnsi="Arial" w:cs="Arial"/>
          <w:sz w:val="28"/>
          <w:szCs w:val="28"/>
        </w:rPr>
        <w:t>Partner’s UK university or employer:</w:t>
      </w:r>
    </w:p>
    <w:p w14:paraId="2263A2C6" w14:textId="6A708567" w:rsidR="004E6E50" w:rsidRDefault="46623C92" w:rsidP="32BDF53B">
      <w:pPr>
        <w:rPr>
          <w:rFonts w:ascii="Arial" w:hAnsi="Arial" w:cs="Arial"/>
          <w:sz w:val="28"/>
          <w:szCs w:val="28"/>
        </w:rPr>
      </w:pPr>
      <w:r w:rsidRPr="73DD4EF0">
        <w:rPr>
          <w:rFonts w:ascii="Arial" w:hAnsi="Arial" w:cs="Arial"/>
          <w:sz w:val="28"/>
          <w:szCs w:val="28"/>
        </w:rPr>
        <w:t>9</w:t>
      </w:r>
      <w:r w:rsidR="004E6E50" w:rsidRPr="73DD4EF0">
        <w:rPr>
          <w:rFonts w:ascii="Arial" w:hAnsi="Arial" w:cs="Arial"/>
          <w:sz w:val="28"/>
          <w:szCs w:val="28"/>
        </w:rPr>
        <w:t xml:space="preserve">. </w:t>
      </w:r>
      <w:r w:rsidR="192D0B16" w:rsidRPr="73DD4EF0">
        <w:rPr>
          <w:rFonts w:ascii="Arial" w:hAnsi="Arial" w:cs="Arial"/>
          <w:sz w:val="28"/>
          <w:szCs w:val="28"/>
        </w:rPr>
        <w:t xml:space="preserve">Name of </w:t>
      </w:r>
      <w:r w:rsidR="004E6E50" w:rsidRPr="73DD4EF0">
        <w:rPr>
          <w:rFonts w:ascii="Arial" w:hAnsi="Arial" w:cs="Arial"/>
          <w:sz w:val="28"/>
          <w:szCs w:val="28"/>
        </w:rPr>
        <w:t>c</w:t>
      </w:r>
      <w:r w:rsidR="192D0B16" w:rsidRPr="73DD4EF0">
        <w:rPr>
          <w:rFonts w:ascii="Arial" w:hAnsi="Arial" w:cs="Arial"/>
          <w:sz w:val="28"/>
          <w:szCs w:val="28"/>
        </w:rPr>
        <w:t xml:space="preserve">ontact </w:t>
      </w:r>
      <w:r w:rsidR="004E6E50" w:rsidRPr="73DD4EF0">
        <w:rPr>
          <w:rFonts w:ascii="Arial" w:hAnsi="Arial" w:cs="Arial"/>
          <w:sz w:val="28"/>
          <w:szCs w:val="28"/>
        </w:rPr>
        <w:t xml:space="preserve">person </w:t>
      </w:r>
      <w:r w:rsidR="192D0B16" w:rsidRPr="73DD4EF0">
        <w:rPr>
          <w:rFonts w:ascii="Arial" w:hAnsi="Arial" w:cs="Arial"/>
          <w:sz w:val="28"/>
          <w:szCs w:val="28"/>
        </w:rPr>
        <w:t>at the UK university/employer:</w:t>
      </w:r>
    </w:p>
    <w:p w14:paraId="70304D58" w14:textId="4CFA4BD9" w:rsidR="00C11335" w:rsidRPr="00A12635" w:rsidRDefault="6BD4B967" w:rsidP="32BDF53B">
      <w:pPr>
        <w:rPr>
          <w:rFonts w:ascii="Arial" w:hAnsi="Arial" w:cs="Arial"/>
          <w:sz w:val="28"/>
          <w:szCs w:val="28"/>
        </w:rPr>
      </w:pPr>
      <w:r w:rsidRPr="73DD4EF0">
        <w:rPr>
          <w:rFonts w:ascii="Arial" w:hAnsi="Arial" w:cs="Arial"/>
          <w:sz w:val="28"/>
          <w:szCs w:val="28"/>
        </w:rPr>
        <w:t>10</w:t>
      </w:r>
      <w:r w:rsidR="004E6E50" w:rsidRPr="73DD4EF0">
        <w:rPr>
          <w:rFonts w:ascii="Arial" w:hAnsi="Arial" w:cs="Arial"/>
          <w:sz w:val="28"/>
          <w:szCs w:val="28"/>
        </w:rPr>
        <w:t xml:space="preserve">. </w:t>
      </w:r>
      <w:r w:rsidR="192D0B16" w:rsidRPr="73DD4EF0">
        <w:rPr>
          <w:rFonts w:ascii="Arial" w:hAnsi="Arial" w:cs="Arial"/>
          <w:sz w:val="28"/>
          <w:szCs w:val="28"/>
        </w:rPr>
        <w:t>Email address of contact person:</w:t>
      </w:r>
    </w:p>
    <w:p w14:paraId="3E149EFB" w14:textId="4F4734E6" w:rsidR="00C11335" w:rsidRPr="00A12635" w:rsidRDefault="00C11335" w:rsidP="00E2472F">
      <w:pPr>
        <w:pStyle w:val="Heading3"/>
        <w:pBdr>
          <w:bottom w:val="single" w:sz="4" w:space="1" w:color="auto"/>
        </w:pBdr>
        <w:rPr>
          <w:rFonts w:ascii="Arial" w:hAnsi="Arial" w:cs="Arial"/>
          <w:color w:val="auto"/>
          <w:sz w:val="28"/>
          <w:szCs w:val="28"/>
        </w:rPr>
      </w:pPr>
    </w:p>
    <w:p w14:paraId="73B3A17C" w14:textId="77777777" w:rsidR="00E751D3" w:rsidRDefault="00E751D3" w:rsidP="00C96FE1">
      <w:pPr>
        <w:pStyle w:val="Heading2"/>
        <w:rPr>
          <w:rFonts w:ascii="Arial" w:hAnsi="Arial" w:cs="Arial"/>
          <w:color w:val="auto"/>
          <w:sz w:val="28"/>
          <w:szCs w:val="28"/>
        </w:rPr>
      </w:pPr>
    </w:p>
    <w:p w14:paraId="442AA095" w14:textId="63028BA2" w:rsidR="00C11335" w:rsidRPr="00C96FE1" w:rsidRDefault="0090288F" w:rsidP="00C96FE1">
      <w:pPr>
        <w:pStyle w:val="Heading2"/>
        <w:rPr>
          <w:rFonts w:ascii="Arial" w:hAnsi="Arial" w:cs="Arial"/>
          <w:color w:val="auto"/>
          <w:sz w:val="28"/>
          <w:szCs w:val="28"/>
        </w:rPr>
      </w:pPr>
      <w:r w:rsidRPr="00C96FE1">
        <w:rPr>
          <w:rFonts w:ascii="Arial" w:hAnsi="Arial" w:cs="Arial"/>
          <w:color w:val="auto"/>
          <w:sz w:val="28"/>
          <w:szCs w:val="28"/>
        </w:rPr>
        <w:t>Proposed leave arrangement</w:t>
      </w:r>
    </w:p>
    <w:p w14:paraId="325F5FE0" w14:textId="4985DCC0" w:rsidR="00C11335" w:rsidRPr="00A12635" w:rsidRDefault="004E6E50">
      <w:pPr>
        <w:rPr>
          <w:rFonts w:ascii="Arial" w:hAnsi="Arial" w:cs="Arial"/>
          <w:sz w:val="28"/>
          <w:szCs w:val="28"/>
        </w:rPr>
      </w:pPr>
      <w:r>
        <w:rPr>
          <w:rFonts w:ascii="Arial" w:hAnsi="Arial" w:cs="Arial"/>
          <w:sz w:val="28"/>
          <w:szCs w:val="28"/>
        </w:rPr>
        <w:t xml:space="preserve">1. </w:t>
      </w:r>
      <w:r w:rsidR="0090288F" w:rsidRPr="00A12635">
        <w:rPr>
          <w:rFonts w:ascii="Arial" w:hAnsi="Arial" w:cs="Arial"/>
          <w:sz w:val="28"/>
          <w:szCs w:val="28"/>
        </w:rPr>
        <w:t>Birth parent/primary adopter’s planned leave dates:</w:t>
      </w:r>
    </w:p>
    <w:p w14:paraId="0FEDF5DC" w14:textId="10DAD352" w:rsidR="00C11335" w:rsidRPr="00A12635" w:rsidRDefault="004E6E50">
      <w:pPr>
        <w:rPr>
          <w:rFonts w:ascii="Arial" w:hAnsi="Arial" w:cs="Arial"/>
          <w:sz w:val="28"/>
          <w:szCs w:val="28"/>
        </w:rPr>
      </w:pPr>
      <w:r>
        <w:rPr>
          <w:rFonts w:ascii="Arial" w:hAnsi="Arial" w:cs="Arial"/>
          <w:sz w:val="28"/>
          <w:szCs w:val="28"/>
        </w:rPr>
        <w:t xml:space="preserve">2. </w:t>
      </w:r>
      <w:r w:rsidR="0090288F" w:rsidRPr="00A12635">
        <w:rPr>
          <w:rFonts w:ascii="Arial" w:hAnsi="Arial" w:cs="Arial"/>
          <w:sz w:val="28"/>
          <w:szCs w:val="28"/>
        </w:rPr>
        <w:t>Partner’s planned leave dates:</w:t>
      </w:r>
    </w:p>
    <w:p w14:paraId="36FDB876" w14:textId="0708326D" w:rsidR="00C11335" w:rsidRPr="00A12635" w:rsidRDefault="004E6E50">
      <w:pPr>
        <w:rPr>
          <w:rFonts w:ascii="Arial" w:hAnsi="Arial" w:cs="Arial"/>
          <w:sz w:val="28"/>
          <w:szCs w:val="28"/>
        </w:rPr>
      </w:pPr>
      <w:r w:rsidRPr="3094D80C">
        <w:rPr>
          <w:rFonts w:ascii="Arial" w:hAnsi="Arial" w:cs="Arial"/>
          <w:sz w:val="28"/>
          <w:szCs w:val="28"/>
        </w:rPr>
        <w:t xml:space="preserve">3. </w:t>
      </w:r>
      <w:r w:rsidR="0090288F" w:rsidRPr="3094D80C">
        <w:rPr>
          <w:rFonts w:ascii="Arial" w:hAnsi="Arial" w:cs="Arial"/>
          <w:sz w:val="28"/>
          <w:szCs w:val="28"/>
        </w:rPr>
        <w:t xml:space="preserve">Number of weeks </w:t>
      </w:r>
      <w:r w:rsidR="076BC534" w:rsidRPr="3094D80C">
        <w:rPr>
          <w:rFonts w:ascii="Arial" w:hAnsi="Arial" w:cs="Arial"/>
          <w:sz w:val="28"/>
          <w:szCs w:val="28"/>
        </w:rPr>
        <w:t xml:space="preserve">leave </w:t>
      </w:r>
      <w:r w:rsidR="0090288F" w:rsidRPr="3094D80C">
        <w:rPr>
          <w:rFonts w:ascii="Arial" w:hAnsi="Arial" w:cs="Arial"/>
          <w:sz w:val="28"/>
          <w:szCs w:val="28"/>
        </w:rPr>
        <w:t xml:space="preserve">the birth parent/primary adopter plans to </w:t>
      </w:r>
      <w:r w:rsidR="202D2121" w:rsidRPr="3094D80C">
        <w:rPr>
          <w:rFonts w:ascii="Arial" w:hAnsi="Arial" w:cs="Arial"/>
          <w:sz w:val="28"/>
          <w:szCs w:val="28"/>
        </w:rPr>
        <w:t>give up</w:t>
      </w:r>
      <w:r w:rsidR="6B35AD08" w:rsidRPr="3094D80C">
        <w:rPr>
          <w:rFonts w:ascii="Arial" w:hAnsi="Arial" w:cs="Arial"/>
          <w:sz w:val="28"/>
          <w:szCs w:val="28"/>
        </w:rPr>
        <w:t xml:space="preserve">, </w:t>
      </w:r>
      <w:proofErr w:type="gramStart"/>
      <w:r w:rsidR="6B35AD08" w:rsidRPr="3094D80C">
        <w:rPr>
          <w:rFonts w:ascii="Arial" w:hAnsi="Arial" w:cs="Arial"/>
          <w:sz w:val="28"/>
          <w:szCs w:val="28"/>
        </w:rPr>
        <w:t>in order to</w:t>
      </w:r>
      <w:proofErr w:type="gramEnd"/>
      <w:r w:rsidR="6B35AD08" w:rsidRPr="3094D80C">
        <w:rPr>
          <w:rFonts w:ascii="Arial" w:hAnsi="Arial" w:cs="Arial"/>
          <w:sz w:val="28"/>
          <w:szCs w:val="28"/>
        </w:rPr>
        <w:t xml:space="preserve"> share with their partner</w:t>
      </w:r>
      <w:r w:rsidR="0090288F" w:rsidRPr="3094D80C">
        <w:rPr>
          <w:rFonts w:ascii="Arial" w:hAnsi="Arial" w:cs="Arial"/>
          <w:sz w:val="28"/>
          <w:szCs w:val="28"/>
        </w:rPr>
        <w:t>:</w:t>
      </w:r>
    </w:p>
    <w:p w14:paraId="3E9A61E8" w14:textId="4C99F0A5" w:rsidR="00C11335" w:rsidRPr="00A12635" w:rsidRDefault="004E6E50">
      <w:pPr>
        <w:rPr>
          <w:rFonts w:ascii="Arial" w:hAnsi="Arial" w:cs="Arial"/>
          <w:sz w:val="28"/>
          <w:szCs w:val="28"/>
        </w:rPr>
      </w:pPr>
      <w:r w:rsidRPr="3094D80C">
        <w:rPr>
          <w:rFonts w:ascii="Arial" w:hAnsi="Arial" w:cs="Arial"/>
          <w:sz w:val="28"/>
          <w:szCs w:val="28"/>
        </w:rPr>
        <w:t xml:space="preserve">4. </w:t>
      </w:r>
      <w:r w:rsidR="0090288F" w:rsidRPr="3094D80C">
        <w:rPr>
          <w:rFonts w:ascii="Arial" w:hAnsi="Arial" w:cs="Arial"/>
          <w:sz w:val="28"/>
          <w:szCs w:val="28"/>
        </w:rPr>
        <w:t xml:space="preserve">Number of weeks </w:t>
      </w:r>
      <w:r w:rsidR="7EE9C96C" w:rsidRPr="3094D80C">
        <w:rPr>
          <w:rFonts w:ascii="Arial" w:hAnsi="Arial" w:cs="Arial"/>
          <w:sz w:val="28"/>
          <w:szCs w:val="28"/>
        </w:rPr>
        <w:t xml:space="preserve">leave </w:t>
      </w:r>
      <w:r w:rsidR="0090288F" w:rsidRPr="3094D80C">
        <w:rPr>
          <w:rFonts w:ascii="Arial" w:hAnsi="Arial" w:cs="Arial"/>
          <w:sz w:val="28"/>
          <w:szCs w:val="28"/>
        </w:rPr>
        <w:t>you</w:t>
      </w:r>
      <w:r w:rsidR="2449FE79" w:rsidRPr="3094D80C">
        <w:rPr>
          <w:rFonts w:ascii="Arial" w:hAnsi="Arial" w:cs="Arial"/>
          <w:sz w:val="28"/>
          <w:szCs w:val="28"/>
        </w:rPr>
        <w:t xml:space="preserve"> </w:t>
      </w:r>
      <w:r w:rsidR="0090288F" w:rsidRPr="3094D80C">
        <w:rPr>
          <w:rFonts w:ascii="Arial" w:hAnsi="Arial" w:cs="Arial"/>
          <w:sz w:val="28"/>
          <w:szCs w:val="28"/>
        </w:rPr>
        <w:t xml:space="preserve">are </w:t>
      </w:r>
      <w:r w:rsidR="6CF2B9E0" w:rsidRPr="3094D80C">
        <w:rPr>
          <w:rFonts w:ascii="Arial" w:hAnsi="Arial" w:cs="Arial"/>
          <w:sz w:val="28"/>
          <w:szCs w:val="28"/>
        </w:rPr>
        <w:t>plann</w:t>
      </w:r>
      <w:r w:rsidR="0090288F" w:rsidRPr="3094D80C">
        <w:rPr>
          <w:rFonts w:ascii="Arial" w:hAnsi="Arial" w:cs="Arial"/>
          <w:sz w:val="28"/>
          <w:szCs w:val="28"/>
        </w:rPr>
        <w:t>ing to take (up to a maximum of 26)</w:t>
      </w:r>
      <w:r w:rsidR="30EC55A5" w:rsidRPr="3094D80C">
        <w:rPr>
          <w:rFonts w:ascii="Arial" w:hAnsi="Arial" w:cs="Arial"/>
          <w:sz w:val="28"/>
          <w:szCs w:val="28"/>
        </w:rPr>
        <w:t xml:space="preserve"> if you are approved to take shared leave</w:t>
      </w:r>
      <w:r w:rsidR="0090288F" w:rsidRPr="3094D80C">
        <w:rPr>
          <w:rFonts w:ascii="Arial" w:hAnsi="Arial" w:cs="Arial"/>
          <w:sz w:val="28"/>
          <w:szCs w:val="28"/>
        </w:rPr>
        <w:t>:</w:t>
      </w:r>
    </w:p>
    <w:p w14:paraId="41FE6A0B" w14:textId="6A0DA08A" w:rsidR="3C536C88" w:rsidRPr="000E6F0C" w:rsidRDefault="0090288F" w:rsidP="000E6F0C">
      <w:pPr>
        <w:rPr>
          <w:rFonts w:ascii="Arial" w:hAnsi="Arial" w:cs="Arial"/>
          <w:sz w:val="28"/>
          <w:szCs w:val="28"/>
        </w:rPr>
      </w:pPr>
      <w:r w:rsidRPr="00A12635">
        <w:rPr>
          <w:rFonts w:ascii="Arial" w:hAnsi="Arial" w:cs="Arial"/>
          <w:sz w:val="28"/>
          <w:szCs w:val="28"/>
        </w:rPr>
        <w:t xml:space="preserve">Please </w:t>
      </w:r>
      <w:hyperlink r:id="rId10">
        <w:r w:rsidR="005B738A" w:rsidRPr="00A12635">
          <w:rPr>
            <w:rStyle w:val="Hyperlink"/>
            <w:rFonts w:ascii="Arial" w:hAnsi="Arial" w:cs="Arial"/>
            <w:sz w:val="28"/>
            <w:szCs w:val="28"/>
          </w:rPr>
          <w:t>contact your</w:t>
        </w:r>
        <w:r w:rsidRPr="00A12635">
          <w:rPr>
            <w:rStyle w:val="Hyperlink"/>
            <w:rFonts w:ascii="Arial" w:hAnsi="Arial" w:cs="Arial"/>
            <w:sz w:val="28"/>
            <w:szCs w:val="28"/>
          </w:rPr>
          <w:t xml:space="preserve"> Graduate School</w:t>
        </w:r>
      </w:hyperlink>
      <w:r w:rsidRPr="00A12635">
        <w:rPr>
          <w:rFonts w:ascii="Arial" w:hAnsi="Arial" w:cs="Arial"/>
          <w:sz w:val="28"/>
          <w:szCs w:val="28"/>
        </w:rPr>
        <w:t xml:space="preserve"> </w:t>
      </w:r>
      <w:r w:rsidR="005B738A" w:rsidRPr="00A12635">
        <w:rPr>
          <w:rFonts w:ascii="Arial" w:hAnsi="Arial" w:cs="Arial"/>
          <w:sz w:val="28"/>
          <w:szCs w:val="28"/>
        </w:rPr>
        <w:t xml:space="preserve">if you have any questions and return </w:t>
      </w:r>
      <w:r w:rsidR="00FC615B" w:rsidRPr="00A12635">
        <w:rPr>
          <w:rFonts w:ascii="Arial" w:hAnsi="Arial" w:cs="Arial"/>
          <w:sz w:val="28"/>
          <w:szCs w:val="28"/>
        </w:rPr>
        <w:t>the completed</w:t>
      </w:r>
      <w:r w:rsidR="005B738A" w:rsidRPr="00A12635">
        <w:rPr>
          <w:rFonts w:ascii="Arial" w:hAnsi="Arial" w:cs="Arial"/>
          <w:sz w:val="28"/>
          <w:szCs w:val="28"/>
        </w:rPr>
        <w:t xml:space="preserve"> form to them.</w:t>
      </w:r>
      <w:r w:rsidR="004702BB" w:rsidRPr="00A12635">
        <w:rPr>
          <w:rFonts w:ascii="Arial" w:hAnsi="Arial" w:cs="Arial"/>
          <w:sz w:val="28"/>
          <w:szCs w:val="28"/>
        </w:rPr>
        <w:t xml:space="preserve"> </w:t>
      </w:r>
    </w:p>
    <w:p w14:paraId="2CF9BACE" w14:textId="6D00BB6B" w:rsidR="3C536C88" w:rsidRPr="00A12635" w:rsidRDefault="3C536C88" w:rsidP="3C536C88">
      <w:pPr>
        <w:pStyle w:val="ListParagraph"/>
        <w:ind w:hanging="360"/>
        <w:rPr>
          <w:rFonts w:ascii="Arial" w:hAnsi="Arial" w:cs="Arial"/>
          <w:sz w:val="28"/>
          <w:szCs w:val="28"/>
        </w:rPr>
      </w:pPr>
    </w:p>
    <w:p w14:paraId="3262C95A" w14:textId="5F52D911" w:rsidR="00C11335" w:rsidRPr="00A12635" w:rsidRDefault="00C11335" w:rsidP="3C536C88">
      <w:pPr>
        <w:rPr>
          <w:rFonts w:ascii="Arial" w:hAnsi="Arial" w:cs="Arial"/>
          <w:sz w:val="28"/>
          <w:szCs w:val="28"/>
        </w:rPr>
      </w:pPr>
    </w:p>
    <w:sectPr w:rsidR="00C11335" w:rsidRPr="00A1263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E56E1D"/>
    <w:multiLevelType w:val="hybridMultilevel"/>
    <w:tmpl w:val="3C2E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896276"/>
    <w:multiLevelType w:val="hybridMultilevel"/>
    <w:tmpl w:val="2B3E5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5F2836"/>
    <w:multiLevelType w:val="multilevel"/>
    <w:tmpl w:val="B324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C3086C"/>
    <w:multiLevelType w:val="hybridMultilevel"/>
    <w:tmpl w:val="9F12ED1C"/>
    <w:lvl w:ilvl="0" w:tplc="FD786F54">
      <w:start w:val="1"/>
      <w:numFmt w:val="bullet"/>
      <w:lvlText w:val=""/>
      <w:lvlJc w:val="left"/>
      <w:pPr>
        <w:ind w:left="720" w:hanging="360"/>
      </w:pPr>
      <w:rPr>
        <w:rFonts w:ascii="Symbol" w:hAnsi="Symbol" w:hint="default"/>
      </w:rPr>
    </w:lvl>
    <w:lvl w:ilvl="1" w:tplc="5DE23D7E">
      <w:start w:val="1"/>
      <w:numFmt w:val="bullet"/>
      <w:lvlText w:val="o"/>
      <w:lvlJc w:val="left"/>
      <w:pPr>
        <w:ind w:left="1440" w:hanging="360"/>
      </w:pPr>
      <w:rPr>
        <w:rFonts w:ascii="Courier New" w:hAnsi="Courier New" w:hint="default"/>
      </w:rPr>
    </w:lvl>
    <w:lvl w:ilvl="2" w:tplc="68503182">
      <w:start w:val="1"/>
      <w:numFmt w:val="bullet"/>
      <w:lvlText w:val=""/>
      <w:lvlJc w:val="left"/>
      <w:pPr>
        <w:ind w:left="2160" w:hanging="360"/>
      </w:pPr>
      <w:rPr>
        <w:rFonts w:ascii="Wingdings" w:hAnsi="Wingdings" w:hint="default"/>
      </w:rPr>
    </w:lvl>
    <w:lvl w:ilvl="3" w:tplc="A9BE7314">
      <w:start w:val="1"/>
      <w:numFmt w:val="bullet"/>
      <w:lvlText w:val=""/>
      <w:lvlJc w:val="left"/>
      <w:pPr>
        <w:ind w:left="2880" w:hanging="360"/>
      </w:pPr>
      <w:rPr>
        <w:rFonts w:ascii="Symbol" w:hAnsi="Symbol" w:hint="default"/>
      </w:rPr>
    </w:lvl>
    <w:lvl w:ilvl="4" w:tplc="3F2CE9B0">
      <w:start w:val="1"/>
      <w:numFmt w:val="bullet"/>
      <w:lvlText w:val="o"/>
      <w:lvlJc w:val="left"/>
      <w:pPr>
        <w:ind w:left="3600" w:hanging="360"/>
      </w:pPr>
      <w:rPr>
        <w:rFonts w:ascii="Courier New" w:hAnsi="Courier New" w:hint="default"/>
      </w:rPr>
    </w:lvl>
    <w:lvl w:ilvl="5" w:tplc="C93A6ED4">
      <w:start w:val="1"/>
      <w:numFmt w:val="bullet"/>
      <w:lvlText w:val=""/>
      <w:lvlJc w:val="left"/>
      <w:pPr>
        <w:ind w:left="4320" w:hanging="360"/>
      </w:pPr>
      <w:rPr>
        <w:rFonts w:ascii="Wingdings" w:hAnsi="Wingdings" w:hint="default"/>
      </w:rPr>
    </w:lvl>
    <w:lvl w:ilvl="6" w:tplc="2F32E788">
      <w:start w:val="1"/>
      <w:numFmt w:val="bullet"/>
      <w:lvlText w:val=""/>
      <w:lvlJc w:val="left"/>
      <w:pPr>
        <w:ind w:left="5040" w:hanging="360"/>
      </w:pPr>
      <w:rPr>
        <w:rFonts w:ascii="Symbol" w:hAnsi="Symbol" w:hint="default"/>
      </w:rPr>
    </w:lvl>
    <w:lvl w:ilvl="7" w:tplc="F5D2083E">
      <w:start w:val="1"/>
      <w:numFmt w:val="bullet"/>
      <w:lvlText w:val="o"/>
      <w:lvlJc w:val="left"/>
      <w:pPr>
        <w:ind w:left="5760" w:hanging="360"/>
      </w:pPr>
      <w:rPr>
        <w:rFonts w:ascii="Courier New" w:hAnsi="Courier New" w:hint="default"/>
      </w:rPr>
    </w:lvl>
    <w:lvl w:ilvl="8" w:tplc="6C5EC468">
      <w:start w:val="1"/>
      <w:numFmt w:val="bullet"/>
      <w:lvlText w:val=""/>
      <w:lvlJc w:val="left"/>
      <w:pPr>
        <w:ind w:left="6480" w:hanging="360"/>
      </w:pPr>
      <w:rPr>
        <w:rFonts w:ascii="Wingdings" w:hAnsi="Wingdings" w:hint="default"/>
      </w:rPr>
    </w:lvl>
  </w:abstractNum>
  <w:abstractNum w:abstractNumId="13" w15:restartNumberingAfterBreak="0">
    <w:nsid w:val="411205FD"/>
    <w:multiLevelType w:val="hybridMultilevel"/>
    <w:tmpl w:val="B13C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BAABC"/>
    <w:multiLevelType w:val="hybridMultilevel"/>
    <w:tmpl w:val="FFFFFFFF"/>
    <w:lvl w:ilvl="0" w:tplc="2426165E">
      <w:start w:val="1"/>
      <w:numFmt w:val="decimal"/>
      <w:lvlText w:val="%1."/>
      <w:lvlJc w:val="left"/>
      <w:pPr>
        <w:ind w:left="720" w:hanging="360"/>
      </w:pPr>
    </w:lvl>
    <w:lvl w:ilvl="1" w:tplc="89DE9E88">
      <w:start w:val="1"/>
      <w:numFmt w:val="lowerLetter"/>
      <w:lvlText w:val="%2."/>
      <w:lvlJc w:val="left"/>
      <w:pPr>
        <w:ind w:left="1440" w:hanging="360"/>
      </w:pPr>
    </w:lvl>
    <w:lvl w:ilvl="2" w:tplc="6336A86E">
      <w:start w:val="1"/>
      <w:numFmt w:val="lowerRoman"/>
      <w:lvlText w:val="%3."/>
      <w:lvlJc w:val="right"/>
      <w:pPr>
        <w:ind w:left="2160" w:hanging="180"/>
      </w:pPr>
    </w:lvl>
    <w:lvl w:ilvl="3" w:tplc="F2A896E4">
      <w:start w:val="1"/>
      <w:numFmt w:val="decimal"/>
      <w:lvlText w:val="%4."/>
      <w:lvlJc w:val="left"/>
      <w:pPr>
        <w:ind w:left="2880" w:hanging="360"/>
      </w:pPr>
    </w:lvl>
    <w:lvl w:ilvl="4" w:tplc="293A1E42">
      <w:start w:val="1"/>
      <w:numFmt w:val="lowerLetter"/>
      <w:lvlText w:val="%5."/>
      <w:lvlJc w:val="left"/>
      <w:pPr>
        <w:ind w:left="3600" w:hanging="360"/>
      </w:pPr>
    </w:lvl>
    <w:lvl w:ilvl="5" w:tplc="1728B112">
      <w:start w:val="1"/>
      <w:numFmt w:val="lowerRoman"/>
      <w:lvlText w:val="%6."/>
      <w:lvlJc w:val="right"/>
      <w:pPr>
        <w:ind w:left="4320" w:hanging="180"/>
      </w:pPr>
    </w:lvl>
    <w:lvl w:ilvl="6" w:tplc="70BEB738">
      <w:start w:val="1"/>
      <w:numFmt w:val="decimal"/>
      <w:lvlText w:val="%7."/>
      <w:lvlJc w:val="left"/>
      <w:pPr>
        <w:ind w:left="5040" w:hanging="360"/>
      </w:pPr>
    </w:lvl>
    <w:lvl w:ilvl="7" w:tplc="4D2E59B0">
      <w:start w:val="1"/>
      <w:numFmt w:val="lowerLetter"/>
      <w:lvlText w:val="%8."/>
      <w:lvlJc w:val="left"/>
      <w:pPr>
        <w:ind w:left="5760" w:hanging="360"/>
      </w:pPr>
    </w:lvl>
    <w:lvl w:ilvl="8" w:tplc="27AC5372">
      <w:start w:val="1"/>
      <w:numFmt w:val="lowerRoman"/>
      <w:lvlText w:val="%9."/>
      <w:lvlJc w:val="right"/>
      <w:pPr>
        <w:ind w:left="6480" w:hanging="180"/>
      </w:pPr>
    </w:lvl>
  </w:abstractNum>
  <w:abstractNum w:abstractNumId="15" w15:restartNumberingAfterBreak="0">
    <w:nsid w:val="47827A81"/>
    <w:multiLevelType w:val="hybridMultilevel"/>
    <w:tmpl w:val="168C6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73F4C7"/>
    <w:multiLevelType w:val="hybridMultilevel"/>
    <w:tmpl w:val="FFFFFFFF"/>
    <w:lvl w:ilvl="0" w:tplc="3AF2D5A8">
      <w:start w:val="1"/>
      <w:numFmt w:val="decimal"/>
      <w:lvlText w:val="%1."/>
      <w:lvlJc w:val="left"/>
      <w:pPr>
        <w:ind w:left="720" w:hanging="360"/>
      </w:pPr>
    </w:lvl>
    <w:lvl w:ilvl="1" w:tplc="417A59A8">
      <w:start w:val="1"/>
      <w:numFmt w:val="lowerLetter"/>
      <w:lvlText w:val="%2."/>
      <w:lvlJc w:val="left"/>
      <w:pPr>
        <w:ind w:left="1440" w:hanging="360"/>
      </w:pPr>
    </w:lvl>
    <w:lvl w:ilvl="2" w:tplc="15A6C914">
      <w:start w:val="1"/>
      <w:numFmt w:val="lowerRoman"/>
      <w:lvlText w:val="%3."/>
      <w:lvlJc w:val="right"/>
      <w:pPr>
        <w:ind w:left="2160" w:hanging="180"/>
      </w:pPr>
    </w:lvl>
    <w:lvl w:ilvl="3" w:tplc="BAF606CA">
      <w:start w:val="1"/>
      <w:numFmt w:val="decimal"/>
      <w:lvlText w:val="%4."/>
      <w:lvlJc w:val="left"/>
      <w:pPr>
        <w:ind w:left="2880" w:hanging="360"/>
      </w:pPr>
    </w:lvl>
    <w:lvl w:ilvl="4" w:tplc="EFB826BC">
      <w:start w:val="1"/>
      <w:numFmt w:val="lowerLetter"/>
      <w:lvlText w:val="%5."/>
      <w:lvlJc w:val="left"/>
      <w:pPr>
        <w:ind w:left="3600" w:hanging="360"/>
      </w:pPr>
    </w:lvl>
    <w:lvl w:ilvl="5" w:tplc="76CE3D8A">
      <w:start w:val="1"/>
      <w:numFmt w:val="lowerRoman"/>
      <w:lvlText w:val="%6."/>
      <w:lvlJc w:val="right"/>
      <w:pPr>
        <w:ind w:left="4320" w:hanging="180"/>
      </w:pPr>
    </w:lvl>
    <w:lvl w:ilvl="6" w:tplc="5B16C758">
      <w:start w:val="1"/>
      <w:numFmt w:val="decimal"/>
      <w:lvlText w:val="%7."/>
      <w:lvlJc w:val="left"/>
      <w:pPr>
        <w:ind w:left="5040" w:hanging="360"/>
      </w:pPr>
    </w:lvl>
    <w:lvl w:ilvl="7" w:tplc="1892D6A8">
      <w:start w:val="1"/>
      <w:numFmt w:val="lowerLetter"/>
      <w:lvlText w:val="%8."/>
      <w:lvlJc w:val="left"/>
      <w:pPr>
        <w:ind w:left="5760" w:hanging="360"/>
      </w:pPr>
    </w:lvl>
    <w:lvl w:ilvl="8" w:tplc="A424861C">
      <w:start w:val="1"/>
      <w:numFmt w:val="lowerRoman"/>
      <w:lvlText w:val="%9."/>
      <w:lvlJc w:val="right"/>
      <w:pPr>
        <w:ind w:left="6480" w:hanging="180"/>
      </w:pPr>
    </w:lvl>
  </w:abstractNum>
  <w:abstractNum w:abstractNumId="17" w15:restartNumberingAfterBreak="0">
    <w:nsid w:val="57CF779C"/>
    <w:multiLevelType w:val="hybridMultilevel"/>
    <w:tmpl w:val="E6364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1B442D"/>
    <w:multiLevelType w:val="hybridMultilevel"/>
    <w:tmpl w:val="5EE6F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1222539">
    <w:abstractNumId w:val="12"/>
  </w:num>
  <w:num w:numId="2" w16cid:durableId="1758088727">
    <w:abstractNumId w:val="8"/>
  </w:num>
  <w:num w:numId="3" w16cid:durableId="586497249">
    <w:abstractNumId w:val="6"/>
  </w:num>
  <w:num w:numId="4" w16cid:durableId="1950821106">
    <w:abstractNumId w:val="5"/>
  </w:num>
  <w:num w:numId="5" w16cid:durableId="1861502610">
    <w:abstractNumId w:val="4"/>
  </w:num>
  <w:num w:numId="6" w16cid:durableId="267978588">
    <w:abstractNumId w:val="7"/>
  </w:num>
  <w:num w:numId="7" w16cid:durableId="1390880204">
    <w:abstractNumId w:val="3"/>
  </w:num>
  <w:num w:numId="8" w16cid:durableId="236402768">
    <w:abstractNumId w:val="2"/>
  </w:num>
  <w:num w:numId="9" w16cid:durableId="1092358026">
    <w:abstractNumId w:val="1"/>
  </w:num>
  <w:num w:numId="10" w16cid:durableId="50035487">
    <w:abstractNumId w:val="0"/>
  </w:num>
  <w:num w:numId="11" w16cid:durableId="1122310332">
    <w:abstractNumId w:val="11"/>
  </w:num>
  <w:num w:numId="12" w16cid:durableId="1569416857">
    <w:abstractNumId w:val="16"/>
  </w:num>
  <w:num w:numId="13" w16cid:durableId="531846303">
    <w:abstractNumId w:val="14"/>
  </w:num>
  <w:num w:numId="14" w16cid:durableId="1723364665">
    <w:abstractNumId w:val="17"/>
  </w:num>
  <w:num w:numId="15" w16cid:durableId="19480493">
    <w:abstractNumId w:val="9"/>
  </w:num>
  <w:num w:numId="16" w16cid:durableId="1668438717">
    <w:abstractNumId w:val="15"/>
  </w:num>
  <w:num w:numId="17" w16cid:durableId="582372922">
    <w:abstractNumId w:val="13"/>
  </w:num>
  <w:num w:numId="18" w16cid:durableId="1488403987">
    <w:abstractNumId w:val="18"/>
  </w:num>
  <w:num w:numId="19" w16cid:durableId="7667739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B0E"/>
    <w:rsid w:val="000126A2"/>
    <w:rsid w:val="00032583"/>
    <w:rsid w:val="00034616"/>
    <w:rsid w:val="000350F7"/>
    <w:rsid w:val="00060198"/>
    <w:rsid w:val="0006063C"/>
    <w:rsid w:val="000740AF"/>
    <w:rsid w:val="00080D64"/>
    <w:rsid w:val="00083C18"/>
    <w:rsid w:val="00095D7D"/>
    <w:rsid w:val="000A7173"/>
    <w:rsid w:val="000C2D9C"/>
    <w:rsid w:val="000D0B2D"/>
    <w:rsid w:val="000E6F0C"/>
    <w:rsid w:val="000F42E5"/>
    <w:rsid w:val="001359FB"/>
    <w:rsid w:val="00137DAD"/>
    <w:rsid w:val="001439F2"/>
    <w:rsid w:val="001473FE"/>
    <w:rsid w:val="0015074B"/>
    <w:rsid w:val="00165E92"/>
    <w:rsid w:val="00170DC6"/>
    <w:rsid w:val="001A33F1"/>
    <w:rsid w:val="001B0BC3"/>
    <w:rsid w:val="001B104B"/>
    <w:rsid w:val="001B46CF"/>
    <w:rsid w:val="001D7347"/>
    <w:rsid w:val="001F33AA"/>
    <w:rsid w:val="0021104C"/>
    <w:rsid w:val="00222653"/>
    <w:rsid w:val="0022401D"/>
    <w:rsid w:val="0025409F"/>
    <w:rsid w:val="00283711"/>
    <w:rsid w:val="0029639D"/>
    <w:rsid w:val="002A50AC"/>
    <w:rsid w:val="002C0C6E"/>
    <w:rsid w:val="002C178F"/>
    <w:rsid w:val="002C6FAE"/>
    <w:rsid w:val="002E15F9"/>
    <w:rsid w:val="00314EEF"/>
    <w:rsid w:val="00326F90"/>
    <w:rsid w:val="003272EB"/>
    <w:rsid w:val="00334425"/>
    <w:rsid w:val="0033565F"/>
    <w:rsid w:val="00341985"/>
    <w:rsid w:val="00344B47"/>
    <w:rsid w:val="00351E80"/>
    <w:rsid w:val="003666CD"/>
    <w:rsid w:val="00372C68"/>
    <w:rsid w:val="0038092E"/>
    <w:rsid w:val="00385C9A"/>
    <w:rsid w:val="003B764F"/>
    <w:rsid w:val="003D72DF"/>
    <w:rsid w:val="003D782C"/>
    <w:rsid w:val="00400967"/>
    <w:rsid w:val="004132B3"/>
    <w:rsid w:val="00420D94"/>
    <w:rsid w:val="00424D9E"/>
    <w:rsid w:val="0045158C"/>
    <w:rsid w:val="004702BB"/>
    <w:rsid w:val="00475444"/>
    <w:rsid w:val="004D5838"/>
    <w:rsid w:val="004E6E50"/>
    <w:rsid w:val="0050031F"/>
    <w:rsid w:val="0050245A"/>
    <w:rsid w:val="00527C63"/>
    <w:rsid w:val="00530E12"/>
    <w:rsid w:val="00554ABB"/>
    <w:rsid w:val="005A6FED"/>
    <w:rsid w:val="005B1AB9"/>
    <w:rsid w:val="005B593B"/>
    <w:rsid w:val="005B738A"/>
    <w:rsid w:val="005E59F0"/>
    <w:rsid w:val="005E6724"/>
    <w:rsid w:val="00614E3C"/>
    <w:rsid w:val="00627F4A"/>
    <w:rsid w:val="006356A3"/>
    <w:rsid w:val="006634C2"/>
    <w:rsid w:val="00684BE9"/>
    <w:rsid w:val="00694ACD"/>
    <w:rsid w:val="006A2322"/>
    <w:rsid w:val="006C6546"/>
    <w:rsid w:val="006E30F7"/>
    <w:rsid w:val="006E49D1"/>
    <w:rsid w:val="006F4065"/>
    <w:rsid w:val="00735834"/>
    <w:rsid w:val="00755037"/>
    <w:rsid w:val="007B058B"/>
    <w:rsid w:val="007B70B4"/>
    <w:rsid w:val="007D2DCC"/>
    <w:rsid w:val="007E6E8B"/>
    <w:rsid w:val="007F52A5"/>
    <w:rsid w:val="008123BD"/>
    <w:rsid w:val="008158F1"/>
    <w:rsid w:val="008431BE"/>
    <w:rsid w:val="00884F21"/>
    <w:rsid w:val="00892B0E"/>
    <w:rsid w:val="008B413C"/>
    <w:rsid w:val="008B6169"/>
    <w:rsid w:val="008D325C"/>
    <w:rsid w:val="008E1B49"/>
    <w:rsid w:val="008F279A"/>
    <w:rsid w:val="00901EF7"/>
    <w:rsid w:val="0090288F"/>
    <w:rsid w:val="0090356C"/>
    <w:rsid w:val="0090657B"/>
    <w:rsid w:val="00917CAB"/>
    <w:rsid w:val="0092495C"/>
    <w:rsid w:val="00926601"/>
    <w:rsid w:val="009353DF"/>
    <w:rsid w:val="00937748"/>
    <w:rsid w:val="00944A24"/>
    <w:rsid w:val="009A236E"/>
    <w:rsid w:val="009A29EC"/>
    <w:rsid w:val="009A4ED2"/>
    <w:rsid w:val="009C571E"/>
    <w:rsid w:val="00A00674"/>
    <w:rsid w:val="00A033CC"/>
    <w:rsid w:val="00A12635"/>
    <w:rsid w:val="00A363DD"/>
    <w:rsid w:val="00A52099"/>
    <w:rsid w:val="00A923B0"/>
    <w:rsid w:val="00AA1D8D"/>
    <w:rsid w:val="00AB7352"/>
    <w:rsid w:val="00AC25FA"/>
    <w:rsid w:val="00B47730"/>
    <w:rsid w:val="00B51DDF"/>
    <w:rsid w:val="00B758CE"/>
    <w:rsid w:val="00B9074E"/>
    <w:rsid w:val="00B92B5A"/>
    <w:rsid w:val="00BA3D36"/>
    <w:rsid w:val="00BB32D3"/>
    <w:rsid w:val="00BB6A90"/>
    <w:rsid w:val="00BE75C1"/>
    <w:rsid w:val="00BF753A"/>
    <w:rsid w:val="00C0507F"/>
    <w:rsid w:val="00C11335"/>
    <w:rsid w:val="00C16D85"/>
    <w:rsid w:val="00C17EEE"/>
    <w:rsid w:val="00C20881"/>
    <w:rsid w:val="00C23705"/>
    <w:rsid w:val="00C70AE0"/>
    <w:rsid w:val="00C71571"/>
    <w:rsid w:val="00C771DA"/>
    <w:rsid w:val="00C849AE"/>
    <w:rsid w:val="00C908CD"/>
    <w:rsid w:val="00C96FE1"/>
    <w:rsid w:val="00CA314D"/>
    <w:rsid w:val="00CB0664"/>
    <w:rsid w:val="00CB5D99"/>
    <w:rsid w:val="00CC0047"/>
    <w:rsid w:val="00CE098B"/>
    <w:rsid w:val="00CE514F"/>
    <w:rsid w:val="00CF1C3E"/>
    <w:rsid w:val="00CF382D"/>
    <w:rsid w:val="00D15786"/>
    <w:rsid w:val="00D226EE"/>
    <w:rsid w:val="00D46EEC"/>
    <w:rsid w:val="00D90B42"/>
    <w:rsid w:val="00D978D8"/>
    <w:rsid w:val="00DC62CD"/>
    <w:rsid w:val="00DE2F2C"/>
    <w:rsid w:val="00DF0C91"/>
    <w:rsid w:val="00E013EF"/>
    <w:rsid w:val="00E01DDD"/>
    <w:rsid w:val="00E12A4D"/>
    <w:rsid w:val="00E1548F"/>
    <w:rsid w:val="00E2472F"/>
    <w:rsid w:val="00E341C9"/>
    <w:rsid w:val="00E5311F"/>
    <w:rsid w:val="00E61B5D"/>
    <w:rsid w:val="00E6452E"/>
    <w:rsid w:val="00E751D3"/>
    <w:rsid w:val="00E91DF9"/>
    <w:rsid w:val="00E95B51"/>
    <w:rsid w:val="00EA1EF6"/>
    <w:rsid w:val="00EB0EED"/>
    <w:rsid w:val="00EB6727"/>
    <w:rsid w:val="00EB6C59"/>
    <w:rsid w:val="00EE77CC"/>
    <w:rsid w:val="00EF14AA"/>
    <w:rsid w:val="00EF59C5"/>
    <w:rsid w:val="00F15990"/>
    <w:rsid w:val="00F42941"/>
    <w:rsid w:val="00F86A10"/>
    <w:rsid w:val="00FC0D57"/>
    <w:rsid w:val="00FC615B"/>
    <w:rsid w:val="00FC693F"/>
    <w:rsid w:val="00FD5EAD"/>
    <w:rsid w:val="00FE590B"/>
    <w:rsid w:val="00FF3F8D"/>
    <w:rsid w:val="00FF5841"/>
    <w:rsid w:val="011F9926"/>
    <w:rsid w:val="01BE31BA"/>
    <w:rsid w:val="0267C60F"/>
    <w:rsid w:val="028031E3"/>
    <w:rsid w:val="03499879"/>
    <w:rsid w:val="03649BD5"/>
    <w:rsid w:val="04A21D66"/>
    <w:rsid w:val="05A307B2"/>
    <w:rsid w:val="06DBE64B"/>
    <w:rsid w:val="07282199"/>
    <w:rsid w:val="076BC534"/>
    <w:rsid w:val="08D3939C"/>
    <w:rsid w:val="0AEC7943"/>
    <w:rsid w:val="0BBA7FD5"/>
    <w:rsid w:val="0BEBE156"/>
    <w:rsid w:val="0C2FAFD9"/>
    <w:rsid w:val="0F80BD1D"/>
    <w:rsid w:val="0FC1E960"/>
    <w:rsid w:val="0FF53013"/>
    <w:rsid w:val="1095B2D8"/>
    <w:rsid w:val="10C6BECA"/>
    <w:rsid w:val="15B5466B"/>
    <w:rsid w:val="166BE0E5"/>
    <w:rsid w:val="16C07ACF"/>
    <w:rsid w:val="17AD9061"/>
    <w:rsid w:val="18BC1712"/>
    <w:rsid w:val="18F5D34F"/>
    <w:rsid w:val="192D0B16"/>
    <w:rsid w:val="1A423BDA"/>
    <w:rsid w:val="1A4516E9"/>
    <w:rsid w:val="1AC946BB"/>
    <w:rsid w:val="1ADDE0EF"/>
    <w:rsid w:val="1B411D3D"/>
    <w:rsid w:val="1BF4888A"/>
    <w:rsid w:val="1C076B7E"/>
    <w:rsid w:val="1D4CEAD4"/>
    <w:rsid w:val="1DD9CE69"/>
    <w:rsid w:val="1DE039B1"/>
    <w:rsid w:val="1E26DD18"/>
    <w:rsid w:val="1E92FD84"/>
    <w:rsid w:val="2022DC86"/>
    <w:rsid w:val="202D2121"/>
    <w:rsid w:val="20DE8F71"/>
    <w:rsid w:val="228CC413"/>
    <w:rsid w:val="233A770F"/>
    <w:rsid w:val="23DBCC93"/>
    <w:rsid w:val="2418242F"/>
    <w:rsid w:val="2449FE79"/>
    <w:rsid w:val="25C8618B"/>
    <w:rsid w:val="2631EE0E"/>
    <w:rsid w:val="270BC207"/>
    <w:rsid w:val="28E5F455"/>
    <w:rsid w:val="29C1FD92"/>
    <w:rsid w:val="29F608FF"/>
    <w:rsid w:val="2A5EB536"/>
    <w:rsid w:val="2AC3D4D3"/>
    <w:rsid w:val="2B53942F"/>
    <w:rsid w:val="2B70C11E"/>
    <w:rsid w:val="2C1AA31B"/>
    <w:rsid w:val="2D28A90A"/>
    <w:rsid w:val="2D40276A"/>
    <w:rsid w:val="2DA13162"/>
    <w:rsid w:val="2DC5FF1A"/>
    <w:rsid w:val="2EC77905"/>
    <w:rsid w:val="2FD804B8"/>
    <w:rsid w:val="303E0871"/>
    <w:rsid w:val="3094D80C"/>
    <w:rsid w:val="30EC55A5"/>
    <w:rsid w:val="32053BD7"/>
    <w:rsid w:val="324EC258"/>
    <w:rsid w:val="3251FE72"/>
    <w:rsid w:val="3294B2E8"/>
    <w:rsid w:val="32BDF53B"/>
    <w:rsid w:val="330BFA22"/>
    <w:rsid w:val="332F3F5D"/>
    <w:rsid w:val="335E31FA"/>
    <w:rsid w:val="35739FE3"/>
    <w:rsid w:val="36B1D9AD"/>
    <w:rsid w:val="381CAB58"/>
    <w:rsid w:val="398ADE2D"/>
    <w:rsid w:val="3B111DE3"/>
    <w:rsid w:val="3BFD4F55"/>
    <w:rsid w:val="3C536C88"/>
    <w:rsid w:val="3DBC9402"/>
    <w:rsid w:val="3E02FD64"/>
    <w:rsid w:val="3E71FB43"/>
    <w:rsid w:val="3E9184B5"/>
    <w:rsid w:val="3EF0D9A2"/>
    <w:rsid w:val="3F4AF500"/>
    <w:rsid w:val="3F814C48"/>
    <w:rsid w:val="4168EF89"/>
    <w:rsid w:val="41851D6A"/>
    <w:rsid w:val="41CAAD59"/>
    <w:rsid w:val="41F7EF4F"/>
    <w:rsid w:val="4325CDCE"/>
    <w:rsid w:val="43CD51D9"/>
    <w:rsid w:val="43F9407D"/>
    <w:rsid w:val="44EF0B5F"/>
    <w:rsid w:val="45458EBC"/>
    <w:rsid w:val="45EDCD47"/>
    <w:rsid w:val="46623C92"/>
    <w:rsid w:val="46B7EB3B"/>
    <w:rsid w:val="46CFD52C"/>
    <w:rsid w:val="47CFB0BC"/>
    <w:rsid w:val="481AD66C"/>
    <w:rsid w:val="4844DCC0"/>
    <w:rsid w:val="4862A714"/>
    <w:rsid w:val="488197B3"/>
    <w:rsid w:val="492999A4"/>
    <w:rsid w:val="498594CF"/>
    <w:rsid w:val="4B4130F1"/>
    <w:rsid w:val="4BF3669D"/>
    <w:rsid w:val="4C58EABB"/>
    <w:rsid w:val="4FEA4D4D"/>
    <w:rsid w:val="4FFD2C65"/>
    <w:rsid w:val="511DB157"/>
    <w:rsid w:val="511E11B5"/>
    <w:rsid w:val="511EC462"/>
    <w:rsid w:val="52D993D9"/>
    <w:rsid w:val="548C758B"/>
    <w:rsid w:val="55604302"/>
    <w:rsid w:val="558E6EB3"/>
    <w:rsid w:val="55C46787"/>
    <w:rsid w:val="5741645E"/>
    <w:rsid w:val="57C157B3"/>
    <w:rsid w:val="57F19B78"/>
    <w:rsid w:val="57F664F6"/>
    <w:rsid w:val="595546BB"/>
    <w:rsid w:val="59D5CCD4"/>
    <w:rsid w:val="5CF804D9"/>
    <w:rsid w:val="5FB22D77"/>
    <w:rsid w:val="601A2F6E"/>
    <w:rsid w:val="617E1636"/>
    <w:rsid w:val="61AD4EB2"/>
    <w:rsid w:val="61C59673"/>
    <w:rsid w:val="6218A0E2"/>
    <w:rsid w:val="621B5D57"/>
    <w:rsid w:val="63618857"/>
    <w:rsid w:val="640CD8F8"/>
    <w:rsid w:val="647ADF2C"/>
    <w:rsid w:val="660AFC2F"/>
    <w:rsid w:val="662BEDA4"/>
    <w:rsid w:val="68033CF6"/>
    <w:rsid w:val="68587A6A"/>
    <w:rsid w:val="68F5CF30"/>
    <w:rsid w:val="69C1D68B"/>
    <w:rsid w:val="6AE62B7A"/>
    <w:rsid w:val="6B35AD08"/>
    <w:rsid w:val="6B47FC88"/>
    <w:rsid w:val="6B575028"/>
    <w:rsid w:val="6BD4B967"/>
    <w:rsid w:val="6C3A3845"/>
    <w:rsid w:val="6CECA4EA"/>
    <w:rsid w:val="6CF2B9E0"/>
    <w:rsid w:val="6E3901D4"/>
    <w:rsid w:val="6E4D07CE"/>
    <w:rsid w:val="6F663D93"/>
    <w:rsid w:val="70241DED"/>
    <w:rsid w:val="70FA4470"/>
    <w:rsid w:val="72F9C8E6"/>
    <w:rsid w:val="73DD4EF0"/>
    <w:rsid w:val="75022229"/>
    <w:rsid w:val="765C1E78"/>
    <w:rsid w:val="78F2C996"/>
    <w:rsid w:val="7923154E"/>
    <w:rsid w:val="79D48611"/>
    <w:rsid w:val="7BD3D62F"/>
    <w:rsid w:val="7E1C3E8F"/>
    <w:rsid w:val="7E5FF42D"/>
    <w:rsid w:val="7ED32C44"/>
    <w:rsid w:val="7EE9C96C"/>
    <w:rsid w:val="7FF78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738B5F"/>
  <w14:defaultImageDpi w14:val="330"/>
  <w15:docId w15:val="{5E83EA49-05DA-4E23-8F02-E2FEC438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3B764F"/>
    <w:rPr>
      <w:sz w:val="16"/>
      <w:szCs w:val="16"/>
    </w:rPr>
  </w:style>
  <w:style w:type="paragraph" w:styleId="CommentText">
    <w:name w:val="annotation text"/>
    <w:basedOn w:val="Normal"/>
    <w:link w:val="CommentTextChar"/>
    <w:uiPriority w:val="99"/>
    <w:unhideWhenUsed/>
    <w:rsid w:val="003B764F"/>
    <w:pPr>
      <w:spacing w:line="240" w:lineRule="auto"/>
    </w:pPr>
    <w:rPr>
      <w:sz w:val="20"/>
      <w:szCs w:val="20"/>
    </w:rPr>
  </w:style>
  <w:style w:type="character" w:customStyle="1" w:styleId="CommentTextChar">
    <w:name w:val="Comment Text Char"/>
    <w:basedOn w:val="DefaultParagraphFont"/>
    <w:link w:val="CommentText"/>
    <w:uiPriority w:val="99"/>
    <w:rsid w:val="003B764F"/>
    <w:rPr>
      <w:sz w:val="20"/>
      <w:szCs w:val="20"/>
    </w:rPr>
  </w:style>
  <w:style w:type="paragraph" w:styleId="CommentSubject">
    <w:name w:val="annotation subject"/>
    <w:basedOn w:val="CommentText"/>
    <w:next w:val="CommentText"/>
    <w:link w:val="CommentSubjectChar"/>
    <w:uiPriority w:val="99"/>
    <w:semiHidden/>
    <w:unhideWhenUsed/>
    <w:rsid w:val="003B764F"/>
    <w:rPr>
      <w:b/>
      <w:bCs/>
    </w:rPr>
  </w:style>
  <w:style w:type="character" w:customStyle="1" w:styleId="CommentSubjectChar">
    <w:name w:val="Comment Subject Char"/>
    <w:basedOn w:val="CommentTextChar"/>
    <w:link w:val="CommentSubject"/>
    <w:uiPriority w:val="99"/>
    <w:semiHidden/>
    <w:rsid w:val="003B764F"/>
    <w:rPr>
      <w:b/>
      <w:bCs/>
      <w:sz w:val="20"/>
      <w:szCs w:val="20"/>
    </w:rPr>
  </w:style>
  <w:style w:type="character" w:styleId="Hyperlink">
    <w:name w:val="Hyperlink"/>
    <w:basedOn w:val="DefaultParagraphFont"/>
    <w:uiPriority w:val="99"/>
    <w:unhideWhenUsed/>
    <w:rsid w:val="0AEC7943"/>
    <w:rPr>
      <w:color w:val="0000FF"/>
      <w:u w:val="single"/>
    </w:rPr>
  </w:style>
  <w:style w:type="paragraph" w:styleId="Revision">
    <w:name w:val="Revision"/>
    <w:hidden/>
    <w:uiPriority w:val="99"/>
    <w:semiHidden/>
    <w:rsid w:val="00EF59C5"/>
    <w:pPr>
      <w:spacing w:after="0" w:line="240" w:lineRule="auto"/>
    </w:pPr>
  </w:style>
  <w:style w:type="character" w:styleId="UnresolvedMention">
    <w:name w:val="Unresolved Mention"/>
    <w:basedOn w:val="DefaultParagraphFont"/>
    <w:uiPriority w:val="99"/>
    <w:semiHidden/>
    <w:unhideWhenUsed/>
    <w:rsid w:val="00451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0277">
      <w:bodyDiv w:val="1"/>
      <w:marLeft w:val="0"/>
      <w:marRight w:val="0"/>
      <w:marTop w:val="0"/>
      <w:marBottom w:val="0"/>
      <w:divBdr>
        <w:top w:val="none" w:sz="0" w:space="0" w:color="auto"/>
        <w:left w:val="none" w:sz="0" w:space="0" w:color="auto"/>
        <w:bottom w:val="none" w:sz="0" w:space="0" w:color="auto"/>
        <w:right w:val="none" w:sz="0" w:space="0" w:color="auto"/>
      </w:divBdr>
      <w:divsChild>
        <w:div w:id="1712994871">
          <w:marLeft w:val="0"/>
          <w:marRight w:val="0"/>
          <w:marTop w:val="0"/>
          <w:marBottom w:val="0"/>
          <w:divBdr>
            <w:top w:val="none" w:sz="0" w:space="0" w:color="auto"/>
            <w:left w:val="none" w:sz="0" w:space="0" w:color="auto"/>
            <w:bottom w:val="none" w:sz="0" w:space="0" w:color="auto"/>
            <w:right w:val="none" w:sz="0" w:space="0" w:color="auto"/>
          </w:divBdr>
        </w:div>
        <w:div w:id="1787970279">
          <w:marLeft w:val="0"/>
          <w:marRight w:val="0"/>
          <w:marTop w:val="0"/>
          <w:marBottom w:val="0"/>
          <w:divBdr>
            <w:top w:val="none" w:sz="0" w:space="0" w:color="auto"/>
            <w:left w:val="none" w:sz="0" w:space="0" w:color="auto"/>
            <w:bottom w:val="none" w:sz="0" w:space="0" w:color="auto"/>
            <w:right w:val="none" w:sz="0" w:space="0" w:color="auto"/>
          </w:divBdr>
        </w:div>
        <w:div w:id="1054161483">
          <w:marLeft w:val="0"/>
          <w:marRight w:val="0"/>
          <w:marTop w:val="0"/>
          <w:marBottom w:val="0"/>
          <w:divBdr>
            <w:top w:val="none" w:sz="0" w:space="0" w:color="auto"/>
            <w:left w:val="none" w:sz="0" w:space="0" w:color="auto"/>
            <w:bottom w:val="none" w:sz="0" w:space="0" w:color="auto"/>
            <w:right w:val="none" w:sz="0" w:space="0" w:color="auto"/>
          </w:divBdr>
        </w:div>
        <w:div w:id="1510874391">
          <w:marLeft w:val="0"/>
          <w:marRight w:val="0"/>
          <w:marTop w:val="0"/>
          <w:marBottom w:val="0"/>
          <w:divBdr>
            <w:top w:val="none" w:sz="0" w:space="0" w:color="auto"/>
            <w:left w:val="none" w:sz="0" w:space="0" w:color="auto"/>
            <w:bottom w:val="none" w:sz="0" w:space="0" w:color="auto"/>
            <w:right w:val="none" w:sz="0" w:space="0" w:color="auto"/>
          </w:divBdr>
        </w:div>
      </w:divsChild>
    </w:div>
    <w:div w:id="305210653">
      <w:bodyDiv w:val="1"/>
      <w:marLeft w:val="0"/>
      <w:marRight w:val="0"/>
      <w:marTop w:val="0"/>
      <w:marBottom w:val="0"/>
      <w:divBdr>
        <w:top w:val="none" w:sz="0" w:space="0" w:color="auto"/>
        <w:left w:val="none" w:sz="0" w:space="0" w:color="auto"/>
        <w:bottom w:val="none" w:sz="0" w:space="0" w:color="auto"/>
        <w:right w:val="none" w:sz="0" w:space="0" w:color="auto"/>
      </w:divBdr>
    </w:div>
    <w:div w:id="605236953">
      <w:bodyDiv w:val="1"/>
      <w:marLeft w:val="0"/>
      <w:marRight w:val="0"/>
      <w:marTop w:val="0"/>
      <w:marBottom w:val="0"/>
      <w:divBdr>
        <w:top w:val="none" w:sz="0" w:space="0" w:color="auto"/>
        <w:left w:val="none" w:sz="0" w:space="0" w:color="auto"/>
        <w:bottom w:val="none" w:sz="0" w:space="0" w:color="auto"/>
        <w:right w:val="none" w:sz="0" w:space="0" w:color="auto"/>
      </w:divBdr>
      <w:divsChild>
        <w:div w:id="893615043">
          <w:marLeft w:val="0"/>
          <w:marRight w:val="0"/>
          <w:marTop w:val="0"/>
          <w:marBottom w:val="0"/>
          <w:divBdr>
            <w:top w:val="none" w:sz="0" w:space="0" w:color="auto"/>
            <w:left w:val="none" w:sz="0" w:space="0" w:color="auto"/>
            <w:bottom w:val="none" w:sz="0" w:space="0" w:color="auto"/>
            <w:right w:val="none" w:sz="0" w:space="0" w:color="auto"/>
          </w:divBdr>
        </w:div>
        <w:div w:id="270209687">
          <w:marLeft w:val="0"/>
          <w:marRight w:val="0"/>
          <w:marTop w:val="0"/>
          <w:marBottom w:val="0"/>
          <w:divBdr>
            <w:top w:val="none" w:sz="0" w:space="0" w:color="auto"/>
            <w:left w:val="none" w:sz="0" w:space="0" w:color="auto"/>
            <w:bottom w:val="none" w:sz="0" w:space="0" w:color="auto"/>
            <w:right w:val="none" w:sz="0" w:space="0" w:color="auto"/>
          </w:divBdr>
        </w:div>
        <w:div w:id="1220048959">
          <w:marLeft w:val="0"/>
          <w:marRight w:val="0"/>
          <w:marTop w:val="0"/>
          <w:marBottom w:val="0"/>
          <w:divBdr>
            <w:top w:val="none" w:sz="0" w:space="0" w:color="auto"/>
            <w:left w:val="none" w:sz="0" w:space="0" w:color="auto"/>
            <w:bottom w:val="none" w:sz="0" w:space="0" w:color="auto"/>
            <w:right w:val="none" w:sz="0" w:space="0" w:color="auto"/>
          </w:divBdr>
        </w:div>
        <w:div w:id="748191167">
          <w:marLeft w:val="0"/>
          <w:marRight w:val="0"/>
          <w:marTop w:val="0"/>
          <w:marBottom w:val="0"/>
          <w:divBdr>
            <w:top w:val="none" w:sz="0" w:space="0" w:color="auto"/>
            <w:left w:val="none" w:sz="0" w:space="0" w:color="auto"/>
            <w:bottom w:val="none" w:sz="0" w:space="0" w:color="auto"/>
            <w:right w:val="none" w:sz="0" w:space="0" w:color="auto"/>
          </w:divBdr>
        </w:div>
      </w:divsChild>
    </w:div>
    <w:div w:id="11659698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tudents.leeds.ac.uk/doctoral-college/doc/contact-graduate-school" TargetMode="External"/><Relationship Id="rId4" Type="http://schemas.openxmlformats.org/officeDocument/2006/relationships/customXml" Target="../customXml/item4.xml"/><Relationship Id="rId9" Type="http://schemas.openxmlformats.org/officeDocument/2006/relationships/hyperlink" Target="https://students.leeds.ac.uk/postgraduate-research-during-research/doc/sharedcombined-parental-leave-pilot-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F43ADDDABB441A37C7027BB15FA42" ma:contentTypeVersion="21" ma:contentTypeDescription="Create a new document." ma:contentTypeScope="" ma:versionID="90c2099899362dde0740e53c3222da22">
  <xsd:schema xmlns:xsd="http://www.w3.org/2001/XMLSchema" xmlns:xs="http://www.w3.org/2001/XMLSchema" xmlns:p="http://schemas.microsoft.com/office/2006/metadata/properties" xmlns:ns2="ebc17ede-a4b8-484b-abde-0a8e32aff3ad" xmlns:ns3="98faefd0-18b5-4b0c-a632-aba06ac630ab" targetNamespace="http://schemas.microsoft.com/office/2006/metadata/properties" ma:root="true" ma:fieldsID="9fd304711662843d9ccfdafde185761b" ns2:_="" ns3:_="">
    <xsd:import namespace="ebc17ede-a4b8-484b-abde-0a8e32aff3ad"/>
    <xsd:import namespace="98faefd0-18b5-4b0c-a632-aba06ac630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element ref="ns2:MediaServiceLocation" minOccurs="0"/>
                <xsd:element ref="ns2:Shar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17ede-a4b8-484b-abde-0a8e32aff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Sharelink" ma:index="26" nillable="true" ma:displayName="Share link" ma:format="Hyperlink" ma:internalName="Shar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faefd0-18b5-4b0c-a632-aba06ac630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c487ee0-0186-4a98-b13f-1bfb14122aff}" ma:internalName="TaxCatchAll" ma:showField="CatchAllData" ma:web="98faefd0-18b5-4b0c-a632-aba06ac630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link xmlns="ebc17ede-a4b8-484b-abde-0a8e32aff3ad">
      <Url xsi:nil="true"/>
      <Description xsi:nil="true"/>
    </Sharelink>
    <TaxCatchAll xmlns="98faefd0-18b5-4b0c-a632-aba06ac630ab" xsi:nil="true"/>
    <lcf76f155ced4ddcb4097134ff3c332f xmlns="ebc17ede-a4b8-484b-abde-0a8e32aff3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0D795-83A2-42E3-BC17-E2276E0F1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17ede-a4b8-484b-abde-0a8e32aff3ad"/>
    <ds:schemaRef ds:uri="98faefd0-18b5-4b0c-a632-aba06ac63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8414F-CF59-4676-AD22-7DE6317A8916}">
  <ds:schemaRefs>
    <ds:schemaRef ds:uri="http://schemas.microsoft.com/office/2006/metadata/properties"/>
    <ds:schemaRef ds:uri="http://schemas.microsoft.com/office/infopath/2007/PartnerControls"/>
    <ds:schemaRef ds:uri="ebc17ede-a4b8-484b-abde-0a8e32aff3ad"/>
    <ds:schemaRef ds:uri="98faefd0-18b5-4b0c-a632-aba06ac630ab"/>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965CAE84-3B03-4EB7-82C5-A489F6E23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436</Words>
  <Characters>2486</Characters>
  <Application>Microsoft Office Word</Application>
  <DocSecurity>0</DocSecurity>
  <Lines>20</Lines>
  <Paragraphs>5</Paragraphs>
  <ScaleCrop>false</ScaleCrop>
  <Manager/>
  <Company/>
  <LinksUpToDate>false</LinksUpToDate>
  <CharactersWithSpaces>2917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Zoe Ward</cp:lastModifiedBy>
  <cp:revision>11</cp:revision>
  <dcterms:created xsi:type="dcterms:W3CDTF">2025-10-13T12:59:00Z</dcterms:created>
  <dcterms:modified xsi:type="dcterms:W3CDTF">2025-10-29T13:40:00Z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0x01010086AF43ADDDABB441A37C7027BB15FA42</vt:lpwstr>
  </property>
  <property fmtid="{D5CDD505-2E9C-101B-9397-08002B2CF9AE}" pid="3" name="MediaServiceImageTags">
    <vt:lpwstr/>
  </property>
</Properties>
</file>