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6BE3" w14:textId="75F75EEA" w:rsidR="00300823" w:rsidRPr="00107AB9" w:rsidRDefault="00300823" w:rsidP="00300823">
      <w:pPr>
        <w:jc w:val="center"/>
        <w:rPr>
          <w:b/>
          <w:sz w:val="32"/>
          <w:szCs w:val="32"/>
          <w:lang w:val="fr-FR"/>
        </w:rPr>
      </w:pPr>
      <w:r w:rsidRPr="00107AB9">
        <w:rPr>
          <w:b/>
          <w:sz w:val="32"/>
          <w:szCs w:val="32"/>
          <w:lang w:val="fr-FR"/>
        </w:rPr>
        <w:t xml:space="preserve">CAS EXTENSION REQUEST FORM (T3) </w:t>
      </w:r>
    </w:p>
    <w:p w14:paraId="4597B7AF" w14:textId="701F36B8" w:rsidR="00300823" w:rsidRPr="00107AB9" w:rsidRDefault="00300823" w:rsidP="00300823">
      <w:pPr>
        <w:jc w:val="center"/>
        <w:rPr>
          <w:b/>
          <w:sz w:val="28"/>
          <w:szCs w:val="28"/>
        </w:rPr>
      </w:pPr>
      <w:r w:rsidRPr="00107AB9">
        <w:rPr>
          <w:b/>
          <w:sz w:val="28"/>
          <w:szCs w:val="28"/>
        </w:rPr>
        <w:t xml:space="preserve">Use this form to request a CAS if you </w:t>
      </w:r>
      <w:r w:rsidR="00B33BB9" w:rsidRPr="00107AB9">
        <w:rPr>
          <w:b/>
          <w:sz w:val="28"/>
          <w:szCs w:val="28"/>
        </w:rPr>
        <w:t>are a Research S</w:t>
      </w:r>
      <w:r w:rsidRPr="00107AB9">
        <w:rPr>
          <w:b/>
          <w:sz w:val="28"/>
          <w:szCs w:val="28"/>
        </w:rPr>
        <w:t>tudent and need to apply for more time in the UK on a student visa</w:t>
      </w:r>
    </w:p>
    <w:p w14:paraId="179FE1A1" w14:textId="1E202293" w:rsidR="00216D66" w:rsidRPr="00300823" w:rsidRDefault="00300823" w:rsidP="00300823">
      <w:pPr>
        <w:jc w:val="center"/>
        <w:rPr>
          <w:b/>
        </w:rPr>
      </w:pPr>
      <w:r w:rsidRPr="00C76862">
        <w:rPr>
          <w:b/>
        </w:rPr>
        <w:t xml:space="preserve">Please complete </w:t>
      </w:r>
      <w:r w:rsidRPr="00C76862">
        <w:rPr>
          <w:b/>
          <w:u w:val="single"/>
        </w:rPr>
        <w:t>ALL</w:t>
      </w:r>
      <w:r w:rsidRPr="00C76862">
        <w:rPr>
          <w:b/>
        </w:rPr>
        <w:t xml:space="preserve"> sections of this</w:t>
      </w:r>
      <w:r>
        <w:rPr>
          <w:b/>
        </w:rPr>
        <w:t xml:space="preserve"> form and return it with </w:t>
      </w:r>
      <w:r w:rsidRPr="00C76862">
        <w:rPr>
          <w:b/>
        </w:rPr>
        <w:t xml:space="preserve">all requested documents to </w:t>
      </w:r>
      <w:hyperlink r:id="rId11" w:history="1">
        <w:r w:rsidR="007665FA" w:rsidRPr="00A47B10">
          <w:rPr>
            <w:rStyle w:val="Hyperlink"/>
            <w:b/>
            <w:bCs/>
          </w:rPr>
          <w:t>rp_student@adm.leeds.ac.uk</w:t>
        </w:r>
      </w:hyperlink>
    </w:p>
    <w:p w14:paraId="6CA4E713" w14:textId="77777777" w:rsidR="00300823" w:rsidRPr="00107AB9" w:rsidRDefault="00300823" w:rsidP="00300823">
      <w:pPr>
        <w:spacing w:before="0"/>
        <w:rPr>
          <w:b/>
          <w:color w:val="000000" w:themeColor="text1"/>
          <w:sz w:val="16"/>
          <w:szCs w:val="16"/>
        </w:rPr>
      </w:pPr>
    </w:p>
    <w:p w14:paraId="506DB013" w14:textId="01D15D54" w:rsidR="00300823" w:rsidRDefault="00300823" w:rsidP="00300823">
      <w:pPr>
        <w:spacing w:before="0"/>
        <w:rPr>
          <w:color w:val="000000" w:themeColor="text1"/>
        </w:rPr>
      </w:pPr>
      <w:r w:rsidRPr="00C76862">
        <w:rPr>
          <w:b/>
          <w:color w:val="000000" w:themeColor="text1"/>
        </w:rPr>
        <w:t xml:space="preserve">Stage 1. </w:t>
      </w:r>
      <w:r>
        <w:rPr>
          <w:color w:val="000000" w:themeColor="text1"/>
        </w:rPr>
        <w:t>We will check your stu</w:t>
      </w:r>
      <w:r w:rsidR="00BC1D72">
        <w:rPr>
          <w:color w:val="000000" w:themeColor="text1"/>
        </w:rPr>
        <w:t>dent record and with your Graduate</w:t>
      </w:r>
      <w:r>
        <w:rPr>
          <w:color w:val="000000" w:themeColor="text1"/>
        </w:rPr>
        <w:t xml:space="preserve"> School, to confirm that you qualify for another CAS.</w:t>
      </w:r>
    </w:p>
    <w:p w14:paraId="1B089DCC" w14:textId="77777777" w:rsidR="00300823" w:rsidRPr="00107AB9" w:rsidRDefault="00300823" w:rsidP="00300823">
      <w:pPr>
        <w:spacing w:before="0"/>
        <w:rPr>
          <w:color w:val="000000" w:themeColor="text1"/>
          <w:sz w:val="16"/>
          <w:szCs w:val="16"/>
        </w:rPr>
      </w:pPr>
    </w:p>
    <w:p w14:paraId="349A6D3B" w14:textId="77777777" w:rsidR="00300823" w:rsidRPr="00C76862" w:rsidRDefault="00300823" w:rsidP="00300823">
      <w:pPr>
        <w:spacing w:before="0"/>
        <w:rPr>
          <w:color w:val="000000" w:themeColor="text1"/>
        </w:rPr>
      </w:pPr>
      <w:r>
        <w:rPr>
          <w:color w:val="000000" w:themeColor="text1"/>
        </w:rPr>
        <w:t>We aim to notify you of the outcome of stage 1 within 3 working days of sending your request.</w:t>
      </w:r>
    </w:p>
    <w:p w14:paraId="66BC608B" w14:textId="67592E1D" w:rsidR="00867FB3" w:rsidRPr="00107AB9" w:rsidRDefault="00867FB3" w:rsidP="00867FB3">
      <w:pPr>
        <w:rPr>
          <w:b/>
          <w:sz w:val="16"/>
          <w:szCs w:val="16"/>
        </w:rPr>
      </w:pP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4958"/>
        <w:gridCol w:w="5494"/>
      </w:tblGrid>
      <w:tr w:rsidR="00300823" w:rsidRPr="00C76862" w14:paraId="17EDDEA6" w14:textId="77777777" w:rsidTr="00A1717D">
        <w:tc>
          <w:tcPr>
            <w:tcW w:w="5000" w:type="pct"/>
            <w:gridSpan w:val="2"/>
            <w:tcBorders>
              <w:top w:val="nil"/>
            </w:tcBorders>
            <w:shd w:val="clear" w:color="auto" w:fill="244061" w:themeFill="accent1" w:themeFillShade="80"/>
          </w:tcPr>
          <w:p w14:paraId="147998F6" w14:textId="77777777" w:rsidR="00300823" w:rsidRPr="00C76862" w:rsidRDefault="00300823" w:rsidP="00A1717D">
            <w:pPr>
              <w:rPr>
                <w:b/>
              </w:rPr>
            </w:pPr>
            <w:r w:rsidRPr="00C76862">
              <w:rPr>
                <w:b/>
              </w:rPr>
              <w:t>STUDENT INFORMATION</w:t>
            </w:r>
          </w:p>
        </w:tc>
      </w:tr>
      <w:tr w:rsidR="00300823" w:rsidRPr="00C76862" w14:paraId="7C8212D2" w14:textId="77777777" w:rsidTr="00A1717D">
        <w:tc>
          <w:tcPr>
            <w:tcW w:w="2372" w:type="pct"/>
          </w:tcPr>
          <w:p w14:paraId="1B835282" w14:textId="77777777" w:rsidR="00300823" w:rsidRPr="003A7216" w:rsidRDefault="00300823" w:rsidP="00A1717D">
            <w:r>
              <w:t>Family Name</w:t>
            </w:r>
          </w:p>
        </w:tc>
        <w:tc>
          <w:tcPr>
            <w:tcW w:w="2628" w:type="pct"/>
          </w:tcPr>
          <w:p w14:paraId="180114A7" w14:textId="77777777" w:rsidR="00300823" w:rsidRPr="003A7216" w:rsidRDefault="00300823" w:rsidP="00A1717D">
            <w:r>
              <w:t>First Name</w:t>
            </w:r>
          </w:p>
        </w:tc>
      </w:tr>
      <w:tr w:rsidR="00300823" w:rsidRPr="00C76862" w14:paraId="160F5208" w14:textId="77777777" w:rsidTr="00A1717D">
        <w:tc>
          <w:tcPr>
            <w:tcW w:w="2372" w:type="pct"/>
          </w:tcPr>
          <w:p w14:paraId="2518FF6C" w14:textId="77777777" w:rsidR="00300823" w:rsidRPr="003A7216" w:rsidRDefault="00300823" w:rsidP="00A1717D">
            <w:r>
              <w:t>Student ID Number</w:t>
            </w:r>
          </w:p>
        </w:tc>
        <w:tc>
          <w:tcPr>
            <w:tcW w:w="2628" w:type="pct"/>
          </w:tcPr>
          <w:p w14:paraId="4B0B92E6" w14:textId="77777777" w:rsidR="00300823" w:rsidRPr="003A7216" w:rsidRDefault="00300823" w:rsidP="00A1717D">
            <w:r>
              <w:t>Date of Birth</w:t>
            </w:r>
          </w:p>
        </w:tc>
      </w:tr>
      <w:tr w:rsidR="00300823" w:rsidRPr="00C76862" w14:paraId="2B3A6608" w14:textId="77777777" w:rsidTr="00A1717D">
        <w:tc>
          <w:tcPr>
            <w:tcW w:w="2372" w:type="pct"/>
            <w:tcBorders>
              <w:bottom w:val="single" w:sz="4" w:space="0" w:color="auto"/>
            </w:tcBorders>
          </w:tcPr>
          <w:p w14:paraId="64CAB387" w14:textId="77777777" w:rsidR="00300823" w:rsidRPr="003A7216" w:rsidRDefault="00300823" w:rsidP="00A1717D">
            <w:r w:rsidRPr="003A7216">
              <w:t>Nationality / Nationalities</w:t>
            </w:r>
          </w:p>
          <w:p w14:paraId="4F562BD7" w14:textId="77777777" w:rsidR="00300823" w:rsidRPr="003A7216" w:rsidRDefault="00300823" w:rsidP="00A1717D"/>
        </w:tc>
        <w:tc>
          <w:tcPr>
            <w:tcW w:w="2628" w:type="pct"/>
            <w:tcBorders>
              <w:bottom w:val="single" w:sz="4" w:space="0" w:color="auto"/>
            </w:tcBorders>
          </w:tcPr>
          <w:p w14:paraId="37DCC33A" w14:textId="77777777" w:rsidR="00300823" w:rsidRPr="003A7216" w:rsidRDefault="00300823" w:rsidP="00A1717D">
            <w:r w:rsidRPr="003A7216">
              <w:t>Passport Number / Numbers</w:t>
            </w:r>
          </w:p>
        </w:tc>
      </w:tr>
      <w:tr w:rsidR="00300823" w:rsidRPr="00F73EE3" w14:paraId="1F3F684E" w14:textId="77777777" w:rsidTr="00A1717D">
        <w:tc>
          <w:tcPr>
            <w:tcW w:w="2372" w:type="pct"/>
          </w:tcPr>
          <w:p w14:paraId="7A691233" w14:textId="77777777" w:rsidR="00300823" w:rsidRPr="003A7216" w:rsidRDefault="00300823" w:rsidP="00A1717D">
            <w:r>
              <w:t>E-mail address</w:t>
            </w:r>
          </w:p>
        </w:tc>
        <w:tc>
          <w:tcPr>
            <w:tcW w:w="2628" w:type="pct"/>
          </w:tcPr>
          <w:p w14:paraId="2BEC31CE" w14:textId="77777777" w:rsidR="00300823" w:rsidRPr="00F73EE3" w:rsidRDefault="00300823" w:rsidP="00A1717D"/>
        </w:tc>
      </w:tr>
      <w:tr w:rsidR="00300823" w:rsidRPr="00F73EE3" w14:paraId="4F96307E" w14:textId="77777777" w:rsidTr="00A1717D">
        <w:tc>
          <w:tcPr>
            <w:tcW w:w="2372" w:type="pct"/>
          </w:tcPr>
          <w:p w14:paraId="5E914237" w14:textId="77777777" w:rsidR="00300823" w:rsidRPr="003A7216" w:rsidRDefault="00300823" w:rsidP="00A1717D">
            <w:r>
              <w:t>Telephone Number</w:t>
            </w:r>
          </w:p>
        </w:tc>
        <w:tc>
          <w:tcPr>
            <w:tcW w:w="2628" w:type="pct"/>
          </w:tcPr>
          <w:p w14:paraId="05A61592" w14:textId="77777777" w:rsidR="00300823" w:rsidRPr="00F73EE3" w:rsidRDefault="00300823" w:rsidP="00A1717D"/>
        </w:tc>
      </w:tr>
    </w:tbl>
    <w:p w14:paraId="634AF57C" w14:textId="5D554ED7" w:rsidR="00300823" w:rsidRPr="00107AB9" w:rsidRDefault="00300823" w:rsidP="00867FB3">
      <w:pPr>
        <w:rPr>
          <w:b/>
          <w:sz w:val="14"/>
          <w:szCs w:val="14"/>
        </w:rPr>
      </w:pP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4958"/>
        <w:gridCol w:w="4248"/>
        <w:gridCol w:w="1246"/>
      </w:tblGrid>
      <w:tr w:rsidR="00300823" w:rsidRPr="00C76862" w14:paraId="42B3D775" w14:textId="77777777" w:rsidTr="00F508A2">
        <w:tc>
          <w:tcPr>
            <w:tcW w:w="5000" w:type="pct"/>
            <w:gridSpan w:val="3"/>
            <w:tcBorders>
              <w:top w:val="nil"/>
            </w:tcBorders>
            <w:shd w:val="clear" w:color="auto" w:fill="244061" w:themeFill="accent1" w:themeFillShade="80"/>
          </w:tcPr>
          <w:p w14:paraId="0AD2592D" w14:textId="77777777" w:rsidR="00300823" w:rsidRPr="00A15969" w:rsidRDefault="00300823" w:rsidP="00A1717D">
            <w:pPr>
              <w:rPr>
                <w:b/>
                <w:bCs/>
              </w:rPr>
            </w:pPr>
            <w:r w:rsidRPr="00A15969">
              <w:rPr>
                <w:b/>
                <w:bCs/>
              </w:rPr>
              <w:t>PROGRAMME AND VISA INFORMATION</w:t>
            </w:r>
          </w:p>
        </w:tc>
      </w:tr>
      <w:tr w:rsidR="00300823" w:rsidRPr="00C76862" w14:paraId="06424346" w14:textId="77777777" w:rsidTr="00F508A2">
        <w:trPr>
          <w:trHeight w:val="756"/>
        </w:trPr>
        <w:tc>
          <w:tcPr>
            <w:tcW w:w="5000" w:type="pct"/>
            <w:gridSpan w:val="3"/>
            <w:shd w:val="clear" w:color="auto" w:fill="auto"/>
          </w:tcPr>
          <w:p w14:paraId="085D819E" w14:textId="77777777" w:rsidR="00300823" w:rsidRPr="003A7216" w:rsidRDefault="00300823" w:rsidP="00A1717D">
            <w:r w:rsidRPr="003A7216">
              <w:t>Name of Programme for which further CAS is needed:</w:t>
            </w:r>
          </w:p>
        </w:tc>
      </w:tr>
      <w:tr w:rsidR="00300823" w:rsidRPr="00C76862" w14:paraId="22E5FF94" w14:textId="77777777" w:rsidTr="00F508A2">
        <w:tc>
          <w:tcPr>
            <w:tcW w:w="2372" w:type="pct"/>
            <w:tcBorders>
              <w:bottom w:val="single" w:sz="4" w:space="0" w:color="auto"/>
            </w:tcBorders>
          </w:tcPr>
          <w:p w14:paraId="371B82BC" w14:textId="77777777" w:rsidR="00300823" w:rsidRPr="003A7216" w:rsidRDefault="00300823" w:rsidP="00A1717D">
            <w:r w:rsidRPr="003A7216">
              <w:t>Initial Course Start date</w:t>
            </w: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14:paraId="357349E1" w14:textId="77777777" w:rsidR="00300823" w:rsidRPr="003A7216" w:rsidRDefault="00300823" w:rsidP="00A1717D">
            <w:r w:rsidRPr="003A7216">
              <w:t>New Course End Date</w:t>
            </w:r>
          </w:p>
        </w:tc>
      </w:tr>
      <w:tr w:rsidR="00300823" w:rsidRPr="00C76862" w14:paraId="19228EA5" w14:textId="77777777" w:rsidTr="00F508A2">
        <w:tc>
          <w:tcPr>
            <w:tcW w:w="5000" w:type="pct"/>
            <w:gridSpan w:val="3"/>
          </w:tcPr>
          <w:p w14:paraId="6C8A8523" w14:textId="77777777" w:rsidR="00300823" w:rsidRPr="003A7216" w:rsidRDefault="00300823" w:rsidP="00A1717D">
            <w:r w:rsidRPr="003A7216">
              <w:t>Current Visa Expiry Date</w:t>
            </w:r>
          </w:p>
        </w:tc>
      </w:tr>
      <w:tr w:rsidR="00B33BB9" w:rsidRPr="00C76862" w14:paraId="4F3D1CBF" w14:textId="77777777" w:rsidTr="00F508A2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3D633" w14:textId="77777777" w:rsidR="00B33BB9" w:rsidRPr="00107AB9" w:rsidRDefault="00B33BB9" w:rsidP="00A1717D">
            <w:pPr>
              <w:rPr>
                <w:sz w:val="12"/>
                <w:szCs w:val="12"/>
              </w:rPr>
            </w:pPr>
          </w:p>
        </w:tc>
      </w:tr>
      <w:tr w:rsidR="00B33BB9" w:rsidRPr="00C76862" w14:paraId="7336A3F1" w14:textId="77777777" w:rsidTr="00F508A2">
        <w:trPr>
          <w:trHeight w:val="730"/>
        </w:trPr>
        <w:tc>
          <w:tcPr>
            <w:tcW w:w="4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4384" w14:textId="77777777" w:rsidR="00B33BB9" w:rsidRDefault="00B33BB9" w:rsidP="00A1717D">
            <w:pPr>
              <w:rPr>
                <w:b/>
              </w:rPr>
            </w:pPr>
          </w:p>
          <w:p w14:paraId="3931590D" w14:textId="665A0146" w:rsidR="00B33BB9" w:rsidRDefault="00B33BB9" w:rsidP="00A1717D">
            <w:pPr>
              <w:rPr>
                <w:b/>
              </w:rPr>
            </w:pPr>
            <w:r w:rsidRPr="00B33BB9">
              <w:rPr>
                <w:b/>
              </w:rPr>
              <w:t xml:space="preserve">ATAS: Does your course require </w:t>
            </w:r>
            <w:hyperlink r:id="rId12" w:history="1">
              <w:r w:rsidRPr="00B33BB9">
                <w:rPr>
                  <w:rStyle w:val="Hyperlink"/>
                  <w:b/>
                </w:rPr>
                <w:t>ATAS clearance</w:t>
              </w:r>
            </w:hyperlink>
            <w:r w:rsidRPr="00B33BB9">
              <w:rPr>
                <w:b/>
              </w:rPr>
              <w:t>? (</w:t>
            </w:r>
            <w:r w:rsidRPr="00ED0319">
              <w:rPr>
                <w:bCs/>
              </w:rPr>
              <w:t xml:space="preserve">If </w:t>
            </w:r>
            <w:r w:rsidR="00ED0319" w:rsidRPr="00ED0319">
              <w:rPr>
                <w:bCs/>
              </w:rPr>
              <w:t>‘Y</w:t>
            </w:r>
            <w:r w:rsidRPr="00ED0319">
              <w:rPr>
                <w:bCs/>
              </w:rPr>
              <w:t>es</w:t>
            </w:r>
            <w:r w:rsidR="00ED0319" w:rsidRPr="00ED0319">
              <w:rPr>
                <w:bCs/>
              </w:rPr>
              <w:t>’</w:t>
            </w:r>
            <w:r w:rsidRPr="00ED0319">
              <w:rPr>
                <w:bCs/>
              </w:rPr>
              <w:t>, you should apply for and obtain a</w:t>
            </w:r>
            <w:r w:rsidR="00ED0319" w:rsidRPr="00ED0319">
              <w:rPr>
                <w:bCs/>
              </w:rPr>
              <w:t xml:space="preserve">n </w:t>
            </w:r>
            <w:r w:rsidRPr="00ED0319">
              <w:rPr>
                <w:bCs/>
              </w:rPr>
              <w:t>ATAS certificate before making your visa application</w:t>
            </w:r>
            <w:r w:rsidR="00ED0319" w:rsidRPr="00ED0319">
              <w:rPr>
                <w:bCs/>
              </w:rPr>
              <w:t xml:space="preserve">. </w:t>
            </w:r>
            <w:r w:rsidR="00ED0319">
              <w:rPr>
                <w:bCs/>
              </w:rPr>
              <w:br/>
            </w:r>
            <w:r w:rsidR="00ED0319" w:rsidRPr="00ED0319">
              <w:rPr>
                <w:b/>
              </w:rPr>
              <w:t>Please note</w:t>
            </w:r>
            <w:r w:rsidR="00ED0319" w:rsidRPr="00ED0319">
              <w:rPr>
                <w:bCs/>
              </w:rPr>
              <w:t>: PGRs should request the Student ATAS, not the Researcher ATAS</w:t>
            </w:r>
            <w:r w:rsidRPr="00B33BB9">
              <w:rPr>
                <w:b/>
              </w:rPr>
              <w:t>)</w:t>
            </w:r>
          </w:p>
          <w:p w14:paraId="2C2FEAD2" w14:textId="45C888B5" w:rsidR="00B33BB9" w:rsidRDefault="00B33BB9" w:rsidP="00A1717D">
            <w:pPr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9CAD1" w14:textId="721878E7" w:rsidR="00B33BB9" w:rsidRPr="00B33BB9" w:rsidRDefault="00B33BB9" w:rsidP="00B33BB9">
            <w:pPr>
              <w:jc w:val="center"/>
            </w:pPr>
            <w:r>
              <w:t>Yes</w:t>
            </w:r>
          </w:p>
        </w:tc>
      </w:tr>
      <w:tr w:rsidR="00B33BB9" w:rsidRPr="00C76862" w14:paraId="3D6479A5" w14:textId="77777777" w:rsidTr="00F508A2">
        <w:trPr>
          <w:trHeight w:val="730"/>
        </w:trPr>
        <w:tc>
          <w:tcPr>
            <w:tcW w:w="4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5DD90F" w14:textId="77777777" w:rsidR="00B33BB9" w:rsidRDefault="00B33BB9" w:rsidP="00A1717D">
            <w:pPr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D03B7" w14:textId="36339EE4" w:rsidR="00B33BB9" w:rsidRPr="00B33BB9" w:rsidRDefault="00B33BB9" w:rsidP="00B33BB9">
            <w:pPr>
              <w:jc w:val="center"/>
            </w:pPr>
            <w:r>
              <w:t>No</w:t>
            </w:r>
          </w:p>
        </w:tc>
      </w:tr>
    </w:tbl>
    <w:p w14:paraId="78E21477" w14:textId="77777777" w:rsidR="00DD5BDA" w:rsidRPr="00107AB9" w:rsidRDefault="00DD5BDA">
      <w:pPr>
        <w:spacing w:before="0" w:after="200"/>
        <w:rPr>
          <w:b/>
          <w:sz w:val="16"/>
          <w:szCs w:val="16"/>
        </w:rPr>
      </w:pP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9208"/>
        <w:gridCol w:w="1244"/>
      </w:tblGrid>
      <w:tr w:rsidR="00DD5BDA" w:rsidRPr="00C76862" w14:paraId="488D798D" w14:textId="77777777" w:rsidTr="006B5601">
        <w:tc>
          <w:tcPr>
            <w:tcW w:w="5000" w:type="pct"/>
            <w:gridSpan w:val="2"/>
            <w:tcBorders>
              <w:top w:val="nil"/>
            </w:tcBorders>
            <w:shd w:val="clear" w:color="auto" w:fill="244061" w:themeFill="accent1" w:themeFillShade="80"/>
          </w:tcPr>
          <w:p w14:paraId="1438226D" w14:textId="77777777" w:rsidR="00DD5BDA" w:rsidRPr="003A7216" w:rsidRDefault="00DD5BDA" w:rsidP="006B5601">
            <w:r w:rsidRPr="00A15969">
              <w:rPr>
                <w:b/>
                <w:bCs/>
              </w:rPr>
              <w:t>WHAT IS THE REASON FOR YOU APPLYING TO EXTEND YOUR  STUDENT VISA</w:t>
            </w:r>
            <w:r>
              <w:t>?</w:t>
            </w:r>
            <w:r w:rsidRPr="003A7216">
              <w:t xml:space="preserve">   (</w:t>
            </w:r>
            <w:r w:rsidRPr="003A7216">
              <w:sym w:font="Wingdings" w:char="F0FC"/>
            </w:r>
            <w:r w:rsidRPr="003A7216">
              <w:t>)</w:t>
            </w:r>
          </w:p>
        </w:tc>
      </w:tr>
      <w:tr w:rsidR="00DD5BDA" w:rsidRPr="00C76862" w14:paraId="206DFFE1" w14:textId="77777777" w:rsidTr="006B5601">
        <w:tc>
          <w:tcPr>
            <w:tcW w:w="4405" w:type="pct"/>
            <w:vAlign w:val="center"/>
          </w:tcPr>
          <w:p w14:paraId="767CFAC6" w14:textId="08C2C707" w:rsidR="00DD5BDA" w:rsidRPr="00C76862" w:rsidRDefault="00DD5BDA" w:rsidP="006B5601">
            <w:r>
              <w:rPr>
                <w:color w:val="000000" w:themeColor="text1"/>
              </w:rPr>
              <w:t xml:space="preserve">Returning from </w:t>
            </w:r>
            <w:r w:rsidR="008F53D8" w:rsidRPr="008F53D8">
              <w:rPr>
                <w:rFonts w:eastAsia="Times New Roman"/>
                <w:color w:val="000000"/>
              </w:rPr>
              <w:t>Suspension of Studies</w:t>
            </w:r>
          </w:p>
        </w:tc>
        <w:tc>
          <w:tcPr>
            <w:tcW w:w="595" w:type="pct"/>
          </w:tcPr>
          <w:p w14:paraId="33AD74FE" w14:textId="77777777" w:rsidR="00DD5BDA" w:rsidRPr="00C76862" w:rsidRDefault="00DD5BDA" w:rsidP="006B5601">
            <w:pPr>
              <w:rPr>
                <w:b/>
              </w:rPr>
            </w:pPr>
          </w:p>
        </w:tc>
      </w:tr>
      <w:tr w:rsidR="00DD5BDA" w:rsidRPr="00C76862" w14:paraId="7E9DA3A3" w14:textId="77777777" w:rsidTr="006B5601">
        <w:tc>
          <w:tcPr>
            <w:tcW w:w="4405" w:type="pct"/>
            <w:tcBorders>
              <w:bottom w:val="single" w:sz="4" w:space="0" w:color="auto"/>
            </w:tcBorders>
            <w:vAlign w:val="center"/>
          </w:tcPr>
          <w:p w14:paraId="36FE18C8" w14:textId="77777777" w:rsidR="00DD5BDA" w:rsidRPr="00C76862" w:rsidRDefault="00DD5BDA" w:rsidP="006B5601">
            <w:r>
              <w:t>Extension to Studies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4D09736B" w14:textId="77777777" w:rsidR="00DD5BDA" w:rsidRPr="00C76862" w:rsidRDefault="00DD5BDA" w:rsidP="006B5601">
            <w:pPr>
              <w:rPr>
                <w:b/>
              </w:rPr>
            </w:pPr>
          </w:p>
        </w:tc>
      </w:tr>
      <w:tr w:rsidR="00DD5BDA" w:rsidRPr="00C76862" w14:paraId="0A538B5E" w14:textId="77777777" w:rsidTr="006B560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09BA745" w14:textId="77777777" w:rsidR="00DD5BDA" w:rsidRDefault="00DD5BDA" w:rsidP="006B5601">
            <w:r w:rsidRPr="003A7216">
              <w:t>Other – please give details:</w:t>
            </w:r>
          </w:p>
          <w:p w14:paraId="6E6CA9B3" w14:textId="77777777" w:rsidR="00DD5BDA" w:rsidRDefault="00DD5BDA" w:rsidP="006B5601"/>
          <w:p w14:paraId="59B73B9A" w14:textId="77777777" w:rsidR="00DD5BDA" w:rsidRDefault="00DD5BDA" w:rsidP="006B5601"/>
          <w:p w14:paraId="657666D3" w14:textId="77777777" w:rsidR="00DD5BDA" w:rsidRPr="003A7216" w:rsidRDefault="00DD5BDA" w:rsidP="006B5601"/>
        </w:tc>
      </w:tr>
    </w:tbl>
    <w:p w14:paraId="32A73CC8" w14:textId="422D00F0" w:rsidR="00300823" w:rsidRDefault="00300823" w:rsidP="00107AB9">
      <w:pPr>
        <w:spacing w:before="0" w:after="20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4B3DB1A" w14:textId="77777777" w:rsidR="00300823" w:rsidRDefault="00300823" w:rsidP="00300823">
      <w:pPr>
        <w:jc w:val="both"/>
        <w:rPr>
          <w:color w:val="000000" w:themeColor="text1"/>
        </w:rPr>
      </w:pPr>
      <w:r w:rsidRPr="00F73EE3">
        <w:rPr>
          <w:b/>
        </w:rPr>
        <w:lastRenderedPageBreak/>
        <w:t xml:space="preserve">Stage 2.  </w:t>
      </w:r>
      <w:r>
        <w:rPr>
          <w:color w:val="000000" w:themeColor="text1"/>
        </w:rPr>
        <w:t>Checking your immigration history and finances to ensure that you meet the UKVI rules for an extension of a student visa.</w:t>
      </w:r>
    </w:p>
    <w:p w14:paraId="42E94F09" w14:textId="7C044F57" w:rsidR="00300823" w:rsidRPr="00F73EE3" w:rsidRDefault="00300823" w:rsidP="00300823">
      <w:pPr>
        <w:jc w:val="both"/>
        <w:rPr>
          <w:color w:val="000000" w:themeColor="text1"/>
        </w:rPr>
      </w:pPr>
      <w:r>
        <w:rPr>
          <w:color w:val="000000" w:themeColor="text1"/>
        </w:rPr>
        <w:t>We aim to notify you of the outcome of stage 2 within 6 days of sending in your request.</w:t>
      </w:r>
    </w:p>
    <w:p w14:paraId="0B89D6E7" w14:textId="77777777" w:rsidR="00300823" w:rsidRPr="00F73EE3" w:rsidRDefault="00300823" w:rsidP="00300823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92"/>
        <w:gridCol w:w="2664"/>
      </w:tblGrid>
      <w:tr w:rsidR="00300823" w:rsidRPr="00F73EE3" w14:paraId="7D0AED0D" w14:textId="77777777" w:rsidTr="00A1717D">
        <w:tc>
          <w:tcPr>
            <w:tcW w:w="5000" w:type="pct"/>
            <w:gridSpan w:val="2"/>
            <w:shd w:val="clear" w:color="auto" w:fill="17365D" w:themeFill="text2" w:themeFillShade="BF"/>
          </w:tcPr>
          <w:p w14:paraId="42060C19" w14:textId="77777777" w:rsidR="00300823" w:rsidRPr="00F73EE3" w:rsidRDefault="00300823" w:rsidP="00A1717D">
            <w:pPr>
              <w:rPr>
                <w:b/>
              </w:rPr>
            </w:pPr>
            <w:r>
              <w:rPr>
                <w:b/>
              </w:rPr>
              <w:t>FINANCIAL INFORMATION</w:t>
            </w:r>
          </w:p>
        </w:tc>
      </w:tr>
      <w:tr w:rsidR="00300823" w:rsidRPr="00F73EE3" w14:paraId="6AF65ECA" w14:textId="77777777" w:rsidTr="00835ABE">
        <w:tc>
          <w:tcPr>
            <w:tcW w:w="3726" w:type="pct"/>
          </w:tcPr>
          <w:p w14:paraId="273500FD" w14:textId="77777777" w:rsidR="00300823" w:rsidRPr="00A301C4" w:rsidRDefault="00300823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>Tuition fees payable for the period of study covered by the CAS request?</w:t>
            </w:r>
          </w:p>
        </w:tc>
        <w:tc>
          <w:tcPr>
            <w:tcW w:w="1274" w:type="pct"/>
          </w:tcPr>
          <w:p w14:paraId="3773A7BA" w14:textId="42B3155B" w:rsidR="00300823" w:rsidRPr="00F73EE3" w:rsidRDefault="00FA2343" w:rsidP="00A1717D">
            <w:r>
              <w:t>£</w:t>
            </w:r>
          </w:p>
        </w:tc>
      </w:tr>
      <w:tr w:rsidR="00300823" w:rsidRPr="00F73EE3" w14:paraId="22A19A51" w14:textId="77777777" w:rsidTr="00835ABE">
        <w:tc>
          <w:tcPr>
            <w:tcW w:w="3726" w:type="pct"/>
          </w:tcPr>
          <w:p w14:paraId="089F4B85" w14:textId="77777777" w:rsidR="00300823" w:rsidRPr="00A301C4" w:rsidRDefault="00300823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>Outstanding fees/other debts to the University?</w:t>
            </w:r>
          </w:p>
        </w:tc>
        <w:tc>
          <w:tcPr>
            <w:tcW w:w="1274" w:type="pct"/>
          </w:tcPr>
          <w:p w14:paraId="6220E297" w14:textId="6B470DF0" w:rsidR="00300823" w:rsidRPr="00F73EE3" w:rsidRDefault="00FA2343" w:rsidP="00A1717D">
            <w:r>
              <w:t>£</w:t>
            </w:r>
          </w:p>
        </w:tc>
      </w:tr>
      <w:tr w:rsidR="00300823" w:rsidRPr="00F73EE3" w14:paraId="1D91B249" w14:textId="77777777" w:rsidTr="00835ABE">
        <w:tc>
          <w:tcPr>
            <w:tcW w:w="3726" w:type="pct"/>
          </w:tcPr>
          <w:p w14:paraId="2CA9D8A3" w14:textId="77777777" w:rsidR="00300823" w:rsidRPr="00A301C4" w:rsidRDefault="00300823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>Financial sponsorship/scholarship (any current and any ending in last 12 months)?</w:t>
            </w:r>
          </w:p>
        </w:tc>
        <w:tc>
          <w:tcPr>
            <w:tcW w:w="1274" w:type="pct"/>
          </w:tcPr>
          <w:p w14:paraId="0AE8BC6F" w14:textId="77777777" w:rsidR="00300823" w:rsidRPr="00F73EE3" w:rsidRDefault="00300823" w:rsidP="00A1717D">
            <w:pPr>
              <w:rPr>
                <w:b/>
              </w:rPr>
            </w:pPr>
          </w:p>
        </w:tc>
      </w:tr>
      <w:tr w:rsidR="00300823" w:rsidRPr="00F73EE3" w14:paraId="7DF97949" w14:textId="77777777" w:rsidTr="00835ABE">
        <w:tc>
          <w:tcPr>
            <w:tcW w:w="3726" w:type="pct"/>
          </w:tcPr>
          <w:p w14:paraId="79716AB1" w14:textId="77777777" w:rsidR="00300823" w:rsidRPr="00A301C4" w:rsidRDefault="00300823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>Monthly income from sponsorship/scholarship</w:t>
            </w:r>
          </w:p>
        </w:tc>
        <w:tc>
          <w:tcPr>
            <w:tcW w:w="1274" w:type="pct"/>
          </w:tcPr>
          <w:p w14:paraId="0F16EFC8" w14:textId="1FEE8DC6" w:rsidR="00300823" w:rsidRPr="00FA2343" w:rsidRDefault="00FA2343" w:rsidP="00A1717D">
            <w:r w:rsidRPr="00FA2343">
              <w:t>£</w:t>
            </w:r>
          </w:p>
        </w:tc>
      </w:tr>
      <w:tr w:rsidR="00300823" w:rsidRPr="00F73EE3" w14:paraId="1724D774" w14:textId="77777777" w:rsidTr="00835ABE">
        <w:tc>
          <w:tcPr>
            <w:tcW w:w="3726" w:type="pct"/>
          </w:tcPr>
          <w:p w14:paraId="66AED71C" w14:textId="3C932D37" w:rsidR="00300823" w:rsidRPr="00A301C4" w:rsidRDefault="00300823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 xml:space="preserve">Number </w:t>
            </w:r>
            <w:r w:rsidR="001A59B1" w:rsidRPr="00A301C4">
              <w:rPr>
                <w:b/>
                <w:sz w:val="22"/>
                <w:szCs w:val="22"/>
              </w:rPr>
              <w:t>of Depend</w:t>
            </w:r>
            <w:r w:rsidR="006D50DF">
              <w:rPr>
                <w:b/>
                <w:sz w:val="22"/>
                <w:szCs w:val="22"/>
              </w:rPr>
              <w:t>a</w:t>
            </w:r>
            <w:r w:rsidR="001A59B1" w:rsidRPr="00A301C4">
              <w:rPr>
                <w:b/>
                <w:sz w:val="22"/>
                <w:szCs w:val="22"/>
              </w:rPr>
              <w:t>nts applying with you?</w:t>
            </w:r>
          </w:p>
        </w:tc>
        <w:tc>
          <w:tcPr>
            <w:tcW w:w="1274" w:type="pct"/>
          </w:tcPr>
          <w:p w14:paraId="5C7F3519" w14:textId="77777777" w:rsidR="00300823" w:rsidRPr="00F73EE3" w:rsidRDefault="00300823" w:rsidP="00A1717D">
            <w:pPr>
              <w:rPr>
                <w:b/>
              </w:rPr>
            </w:pPr>
          </w:p>
        </w:tc>
      </w:tr>
      <w:tr w:rsidR="008F2CD3" w:rsidRPr="00F73EE3" w14:paraId="60680969" w14:textId="77777777" w:rsidTr="00835ABE">
        <w:tc>
          <w:tcPr>
            <w:tcW w:w="3726" w:type="pct"/>
          </w:tcPr>
          <w:p w14:paraId="6FA7AF6F" w14:textId="0630BD0E" w:rsidR="008F2CD3" w:rsidRPr="00A301C4" w:rsidRDefault="00961A7D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>If sponsored – sponsors consent to extended study given?</w:t>
            </w:r>
          </w:p>
        </w:tc>
        <w:tc>
          <w:tcPr>
            <w:tcW w:w="1274" w:type="pct"/>
          </w:tcPr>
          <w:p w14:paraId="0F022592" w14:textId="77777777" w:rsidR="008F2CD3" w:rsidRPr="00F73EE3" w:rsidRDefault="008F2CD3" w:rsidP="00A1717D">
            <w:pPr>
              <w:rPr>
                <w:b/>
              </w:rPr>
            </w:pPr>
          </w:p>
        </w:tc>
      </w:tr>
    </w:tbl>
    <w:p w14:paraId="3D127B99" w14:textId="66A78019" w:rsidR="00300823" w:rsidRDefault="00300823" w:rsidP="00867FB3">
      <w:pPr>
        <w:rPr>
          <w:b/>
          <w:sz w:val="22"/>
          <w:szCs w:val="22"/>
        </w:rPr>
      </w:pPr>
    </w:p>
    <w:p w14:paraId="2E966730" w14:textId="77777777" w:rsidR="005B0285" w:rsidRPr="00C27A67" w:rsidRDefault="005B0285" w:rsidP="005B0285">
      <w:pPr>
        <w:rPr>
          <w:b/>
          <w:bCs/>
          <w:u w:val="single"/>
        </w:rPr>
      </w:pPr>
      <w:r w:rsidRPr="00C27A67">
        <w:rPr>
          <w:b/>
          <w:bCs/>
          <w:u w:val="single"/>
        </w:rPr>
        <w:t>Financial Evidence</w:t>
      </w:r>
    </w:p>
    <w:p w14:paraId="31BA6A1C" w14:textId="77777777" w:rsidR="00C27A67" w:rsidRPr="0095649E" w:rsidRDefault="00C27A67" w:rsidP="00C27A67">
      <w:pPr>
        <w:rPr>
          <w:b/>
          <w:bCs/>
        </w:rPr>
      </w:pPr>
      <w:r>
        <w:rPr>
          <w:b/>
          <w:bCs/>
        </w:rPr>
        <w:t xml:space="preserve">Have you lived in the UK with valid immigration permission for </w:t>
      </w:r>
      <w:bookmarkStart w:id="0" w:name="_Hlk70346348"/>
      <w:r>
        <w:rPr>
          <w:b/>
          <w:bCs/>
        </w:rPr>
        <w:t xml:space="preserve">at least the </w:t>
      </w:r>
      <w:r>
        <w:rPr>
          <w:b/>
          <w:bCs/>
        </w:rPr>
        <w:br/>
        <w:t xml:space="preserve">last 12 months, and are you making the visa application in the UK? </w:t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7AEE">
        <w:rPr>
          <w:b/>
          <w:bCs/>
          <w:sz w:val="32"/>
          <w:szCs w:val="32"/>
        </w:rPr>
        <w:t xml:space="preserve"> </w:t>
      </w:r>
      <w:r w:rsidRPr="00FD7AEE">
        <w:rPr>
          <w:b/>
          <w:bCs/>
          <w:sz w:val="32"/>
          <w:szCs w:val="32"/>
        </w:rPr>
        <w:sym w:font="Symbol" w:char="F0F0"/>
      </w:r>
    </w:p>
    <w:p w14:paraId="6176DB39" w14:textId="10E758E3" w:rsidR="005B0285" w:rsidRPr="002415BC" w:rsidRDefault="005B0285" w:rsidP="00107AB9">
      <w:pPr>
        <w:jc w:val="both"/>
      </w:pPr>
      <w:r>
        <w:t>If</w:t>
      </w:r>
      <w:r w:rsidRPr="002415BC">
        <w:t xml:space="preserve"> </w:t>
      </w:r>
      <w:r w:rsidRPr="002415BC">
        <w:rPr>
          <w:b/>
          <w:bCs/>
        </w:rPr>
        <w:t>yes</w:t>
      </w:r>
      <w:r>
        <w:t xml:space="preserve">, </w:t>
      </w:r>
      <w:r w:rsidR="00C27A67">
        <w:t xml:space="preserve">tick the box and please note </w:t>
      </w:r>
      <w:r w:rsidR="00C27A67" w:rsidRPr="002415BC">
        <w:t xml:space="preserve">the </w:t>
      </w:r>
      <w:proofErr w:type="spellStart"/>
      <w:r w:rsidRPr="002415BC">
        <w:t>the</w:t>
      </w:r>
      <w:proofErr w:type="spellEnd"/>
      <w:r w:rsidRPr="002415BC">
        <w:t xml:space="preserve"> UKVI will not ask you to send any financial evidence with your visa application.  In order to obtain a CAS from the University of Leeds, we will check that you have sufficient funds to pay any tuition fees due during the period the CAS covers.  By requesting a CAS you are confirming that you have sufficient funds to support yourself (and any depend</w:t>
      </w:r>
      <w:r w:rsidR="006D50DF">
        <w:t>a</w:t>
      </w:r>
      <w:r w:rsidRPr="002415BC">
        <w:t xml:space="preserve">nts in the UK with you), and that you will continue to abide by the terms of the </w:t>
      </w:r>
      <w:hyperlink r:id="rId13" w:history="1">
        <w:r w:rsidRPr="002415BC">
          <w:rPr>
            <w:rStyle w:val="Hyperlink"/>
            <w:color w:val="0563C1"/>
          </w:rPr>
          <w:t>student contract</w:t>
        </w:r>
      </w:hyperlink>
      <w:r w:rsidRPr="002415BC">
        <w:t>.</w:t>
      </w:r>
      <w:r w:rsidR="00A15969">
        <w:t xml:space="preserve"> </w:t>
      </w:r>
      <w:r w:rsidR="00A15969" w:rsidRPr="00AD2455">
        <w:t>Any dependants applying with you must also have lived in the UK for at least the last 12 months.</w:t>
      </w:r>
    </w:p>
    <w:p w14:paraId="27C5042F" w14:textId="00E522C2" w:rsidR="005B0285" w:rsidRDefault="005B0285" w:rsidP="005B0285">
      <w:pPr>
        <w:spacing w:line="240" w:lineRule="auto"/>
        <w:jc w:val="both"/>
      </w:pPr>
      <w:r>
        <w:t xml:space="preserve">If </w:t>
      </w:r>
      <w:r w:rsidRPr="005E1021">
        <w:rPr>
          <w:b/>
        </w:rPr>
        <w:t>no</w:t>
      </w:r>
      <w:r>
        <w:t>, you</w:t>
      </w:r>
      <w:r w:rsidRPr="00F73EE3">
        <w:t xml:space="preserve"> will need to show £10</w:t>
      </w:r>
      <w:r>
        <w:t>23</w:t>
      </w:r>
      <w:r w:rsidRPr="00F73EE3">
        <w:t xml:space="preserve"> per month </w:t>
      </w:r>
      <w:r>
        <w:t>that the CAS covers, u</w:t>
      </w:r>
      <w:r w:rsidR="00B84238">
        <w:t>p to a maximum of 9 months (£920</w:t>
      </w:r>
      <w:r>
        <w:t xml:space="preserve">7), </w:t>
      </w:r>
      <w:r w:rsidRPr="00F73EE3">
        <w:t>in addition to any outstanding tuition fees</w:t>
      </w:r>
      <w:r>
        <w:t xml:space="preserve"> due.</w:t>
      </w:r>
    </w:p>
    <w:p w14:paraId="4C3E36D2" w14:textId="77777777" w:rsidR="005B0285" w:rsidRPr="00F73EE3" w:rsidRDefault="005B0285" w:rsidP="005B0285">
      <w:pPr>
        <w:spacing w:line="240" w:lineRule="auto"/>
        <w:jc w:val="both"/>
      </w:pPr>
    </w:p>
    <w:p w14:paraId="09C9F587" w14:textId="44AD22C3" w:rsidR="005B0285" w:rsidRDefault="005B0285" w:rsidP="005B0285">
      <w:pPr>
        <w:spacing w:line="240" w:lineRule="auto"/>
        <w:jc w:val="both"/>
        <w:rPr>
          <w:b/>
        </w:rPr>
      </w:pPr>
      <w:r w:rsidRPr="00F73EE3">
        <w:rPr>
          <w:b/>
        </w:rPr>
        <w:t>If yo</w:t>
      </w:r>
      <w:r>
        <w:rPr>
          <w:b/>
        </w:rPr>
        <w:t>u are applying with Depend</w:t>
      </w:r>
      <w:r w:rsidR="006D50DF">
        <w:rPr>
          <w:b/>
        </w:rPr>
        <w:t>a</w:t>
      </w:r>
      <w:r>
        <w:rPr>
          <w:b/>
        </w:rPr>
        <w:t>nts</w:t>
      </w:r>
    </w:p>
    <w:p w14:paraId="6D173BE9" w14:textId="53112D4C" w:rsidR="005B0285" w:rsidRDefault="005B0285" w:rsidP="005B0285">
      <w:pPr>
        <w:spacing w:line="240" w:lineRule="auto"/>
        <w:jc w:val="both"/>
      </w:pPr>
      <w:r w:rsidRPr="00F73EE3">
        <w:t>You will need to show £680 per month</w:t>
      </w:r>
      <w:r w:rsidRPr="00FE7DF7">
        <w:rPr>
          <w:i/>
          <w:iCs/>
        </w:rPr>
        <w:t xml:space="preserve"> per depend</w:t>
      </w:r>
      <w:r w:rsidR="006D50DF">
        <w:rPr>
          <w:i/>
          <w:iCs/>
        </w:rPr>
        <w:t>a</w:t>
      </w:r>
      <w:r w:rsidRPr="00FE7DF7">
        <w:rPr>
          <w:i/>
          <w:iCs/>
        </w:rPr>
        <w:t>nt</w:t>
      </w:r>
      <w:r>
        <w:rPr>
          <w:i/>
          <w:iCs/>
        </w:rPr>
        <w:t xml:space="preserve"> </w:t>
      </w:r>
      <w:r w:rsidR="00CD533E">
        <w:t xml:space="preserve">to cover both the period </w:t>
      </w:r>
      <w:r>
        <w:t>that the CAS covers,</w:t>
      </w:r>
      <w:r w:rsidRPr="00F73EE3">
        <w:t xml:space="preserve"> plus the additional </w:t>
      </w:r>
      <w:r>
        <w:t>period of time</w:t>
      </w:r>
      <w:r w:rsidRPr="00F73EE3">
        <w:t xml:space="preserve"> that is added to the end of the </w:t>
      </w:r>
      <w:r>
        <w:t>Student visa</w:t>
      </w:r>
      <w:r w:rsidRPr="00F73EE3">
        <w:t xml:space="preserve"> by UKVI, up to a maximum of 9 months</w:t>
      </w:r>
      <w:r>
        <w:t xml:space="preserve"> (</w:t>
      </w:r>
      <w:r w:rsidRPr="00F73EE3">
        <w:t>£6,120</w:t>
      </w:r>
      <w:r>
        <w:t xml:space="preserve">) </w:t>
      </w:r>
    </w:p>
    <w:p w14:paraId="67AB3334" w14:textId="3641E93A" w:rsidR="005B0285" w:rsidRDefault="005B0285" w:rsidP="005B0285">
      <w:pPr>
        <w:spacing w:line="240" w:lineRule="auto"/>
        <w:jc w:val="both"/>
      </w:pPr>
      <w:r>
        <w:t>These</w:t>
      </w:r>
      <w:r w:rsidRPr="00F73EE3">
        <w:t xml:space="preserve"> amount</w:t>
      </w:r>
      <w:r>
        <w:t>s need</w:t>
      </w:r>
      <w:r w:rsidRPr="00F73EE3">
        <w:t xml:space="preserve"> to be held in your personal bank account for 28 days continuously at the time you make your CAS request, using bank statements dated within the last 31 days.</w:t>
      </w:r>
    </w:p>
    <w:p w14:paraId="199D232D" w14:textId="77777777" w:rsidR="00A301C4" w:rsidRDefault="00A301C4" w:rsidP="005B0285">
      <w:pPr>
        <w:spacing w:line="240" w:lineRule="auto"/>
        <w:jc w:val="both"/>
      </w:pPr>
    </w:p>
    <w:p w14:paraId="2DD850D2" w14:textId="77777777" w:rsidR="005B0285" w:rsidRPr="00E22B19" w:rsidRDefault="005B0285" w:rsidP="00107AB9">
      <w:pPr>
        <w:spacing w:before="0" w:line="240" w:lineRule="auto"/>
        <w:jc w:val="both"/>
        <w:rPr>
          <w:b/>
          <w:color w:val="E36C0A" w:themeColor="accent6" w:themeShade="BF"/>
          <w:sz w:val="28"/>
          <w:szCs w:val="28"/>
        </w:rPr>
      </w:pPr>
      <w:r w:rsidRPr="00E22B19">
        <w:rPr>
          <w:b/>
          <w:color w:val="E36C0A" w:themeColor="accent6" w:themeShade="BF"/>
          <w:sz w:val="28"/>
          <w:szCs w:val="28"/>
        </w:rPr>
        <w:t>It is your responsibility to maintain the funds at the required level once these checks have been made.  Your visa</w:t>
      </w:r>
      <w:r>
        <w:rPr>
          <w:b/>
          <w:color w:val="E36C0A" w:themeColor="accent6" w:themeShade="BF"/>
          <w:sz w:val="28"/>
          <w:szCs w:val="28"/>
        </w:rPr>
        <w:t xml:space="preserve"> may</w:t>
      </w:r>
      <w:r w:rsidRPr="00E22B19">
        <w:rPr>
          <w:b/>
          <w:color w:val="E36C0A" w:themeColor="accent6" w:themeShade="BF"/>
          <w:sz w:val="28"/>
          <w:szCs w:val="28"/>
        </w:rPr>
        <w:t xml:space="preserve"> be refused if you do not meet the financial requirements at the time of application.</w:t>
      </w:r>
    </w:p>
    <w:p w14:paraId="42EA38EB" w14:textId="5D41324E" w:rsidR="008F2CD3" w:rsidRDefault="008F2CD3">
      <w:pPr>
        <w:spacing w:before="0" w:after="200"/>
        <w:rPr>
          <w:b/>
          <w:sz w:val="22"/>
          <w:szCs w:val="22"/>
        </w:rPr>
      </w:pPr>
    </w:p>
    <w:p w14:paraId="437980AD" w14:textId="7D7CB846" w:rsidR="00D52CA3" w:rsidRDefault="00D52CA3">
      <w:pPr>
        <w:spacing w:before="0" w:after="200"/>
        <w:rPr>
          <w:b/>
          <w:sz w:val="22"/>
          <w:szCs w:val="22"/>
        </w:rPr>
      </w:pPr>
    </w:p>
    <w:p w14:paraId="34B64C44" w14:textId="77777777" w:rsidR="00D52CA3" w:rsidRDefault="00D52CA3">
      <w:pPr>
        <w:spacing w:before="0" w:after="200"/>
        <w:rPr>
          <w:b/>
          <w:sz w:val="22"/>
          <w:szCs w:val="22"/>
        </w:rPr>
      </w:pPr>
    </w:p>
    <w:p w14:paraId="4D7B1070" w14:textId="77777777" w:rsidR="005B0285" w:rsidRDefault="005B0285" w:rsidP="00867FB3">
      <w:pPr>
        <w:rPr>
          <w:b/>
          <w:sz w:val="22"/>
          <w:szCs w:val="22"/>
        </w:rPr>
      </w:pPr>
    </w:p>
    <w:tbl>
      <w:tblPr>
        <w:tblStyle w:val="TableGrid"/>
        <w:tblW w:w="4995" w:type="pct"/>
        <w:tblInd w:w="5" w:type="dxa"/>
        <w:tblLook w:val="04A0" w:firstRow="1" w:lastRow="0" w:firstColumn="1" w:lastColumn="0" w:noHBand="0" w:noVBand="1"/>
      </w:tblPr>
      <w:tblGrid>
        <w:gridCol w:w="1270"/>
        <w:gridCol w:w="1274"/>
        <w:gridCol w:w="3044"/>
        <w:gridCol w:w="2127"/>
        <w:gridCol w:w="669"/>
        <w:gridCol w:w="959"/>
        <w:gridCol w:w="1103"/>
      </w:tblGrid>
      <w:tr w:rsidR="008F2CD3" w:rsidRPr="00F73EE3" w14:paraId="1911DA25" w14:textId="77777777" w:rsidTr="00A1717D">
        <w:tc>
          <w:tcPr>
            <w:tcW w:w="5000" w:type="pct"/>
            <w:gridSpan w:val="7"/>
            <w:shd w:val="clear" w:color="auto" w:fill="17365D" w:themeFill="text2" w:themeFillShade="BF"/>
          </w:tcPr>
          <w:p w14:paraId="01394620" w14:textId="77777777" w:rsidR="008F2CD3" w:rsidRDefault="008F2CD3" w:rsidP="00A1717D"/>
          <w:p w14:paraId="0D43FBF1" w14:textId="77777777" w:rsidR="008F2CD3" w:rsidRPr="00A15969" w:rsidRDefault="008F2CD3" w:rsidP="00A1717D">
            <w:pPr>
              <w:rPr>
                <w:b/>
                <w:bCs/>
              </w:rPr>
            </w:pPr>
            <w:r w:rsidRPr="00A15969">
              <w:rPr>
                <w:b/>
                <w:bCs/>
              </w:rPr>
              <w:t>IMMIGRATION HISTORY</w:t>
            </w:r>
          </w:p>
          <w:p w14:paraId="0424F684" w14:textId="77777777" w:rsidR="008F2CD3" w:rsidRPr="00F73EE3" w:rsidRDefault="008F2CD3" w:rsidP="00A1717D"/>
        </w:tc>
      </w:tr>
      <w:tr w:rsidR="008F2CD3" w:rsidRPr="00F73EE3" w14:paraId="290D6834" w14:textId="77777777" w:rsidTr="00A1717D">
        <w:tc>
          <w:tcPr>
            <w:tcW w:w="5000" w:type="pct"/>
            <w:gridSpan w:val="7"/>
            <w:shd w:val="clear" w:color="auto" w:fill="17365D" w:themeFill="text2" w:themeFillShade="BF"/>
          </w:tcPr>
          <w:p w14:paraId="5CEA7167" w14:textId="77777777" w:rsidR="008F2CD3" w:rsidRPr="00F73EE3" w:rsidRDefault="008F2CD3" w:rsidP="00A1717D">
            <w:r>
              <w:t>PREVIOUS STUDY IN THE UK</w:t>
            </w:r>
          </w:p>
        </w:tc>
      </w:tr>
      <w:tr w:rsidR="008F2CD3" w:rsidRPr="00F73EE3" w14:paraId="750DF791" w14:textId="77777777" w:rsidTr="00A1717D">
        <w:tc>
          <w:tcPr>
            <w:tcW w:w="608" w:type="pct"/>
          </w:tcPr>
          <w:p w14:paraId="026364B7" w14:textId="77777777" w:rsidR="008F2CD3" w:rsidRPr="00A301C4" w:rsidRDefault="008F2CD3" w:rsidP="00A1717D">
            <w:pPr>
              <w:rPr>
                <w:b/>
                <w:bCs/>
                <w:sz w:val="22"/>
                <w:szCs w:val="22"/>
              </w:rPr>
            </w:pPr>
            <w:r w:rsidRPr="00A301C4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610" w:type="pct"/>
          </w:tcPr>
          <w:p w14:paraId="3A1B8172" w14:textId="77777777" w:rsidR="008F2CD3" w:rsidRPr="00A301C4" w:rsidRDefault="008F2CD3" w:rsidP="00A1717D">
            <w:pPr>
              <w:rPr>
                <w:b/>
                <w:bCs/>
                <w:sz w:val="22"/>
                <w:szCs w:val="22"/>
              </w:rPr>
            </w:pPr>
            <w:r w:rsidRPr="00A301C4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457" w:type="pct"/>
          </w:tcPr>
          <w:p w14:paraId="4C41B866" w14:textId="77777777" w:rsidR="008F2CD3" w:rsidRPr="00A301C4" w:rsidRDefault="008F2CD3" w:rsidP="00A1717D">
            <w:pPr>
              <w:rPr>
                <w:b/>
                <w:bCs/>
                <w:sz w:val="22"/>
                <w:szCs w:val="22"/>
              </w:rPr>
            </w:pPr>
            <w:r w:rsidRPr="00A301C4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018" w:type="pct"/>
          </w:tcPr>
          <w:p w14:paraId="104C0490" w14:textId="03D4429F" w:rsidR="008F2CD3" w:rsidRPr="00A301C4" w:rsidRDefault="008F2CD3" w:rsidP="00A1717D">
            <w:pPr>
              <w:rPr>
                <w:sz w:val="22"/>
                <w:szCs w:val="22"/>
              </w:rPr>
            </w:pPr>
            <w:r w:rsidRPr="00A301C4">
              <w:rPr>
                <w:b/>
                <w:bCs/>
                <w:sz w:val="22"/>
                <w:szCs w:val="22"/>
              </w:rPr>
              <w:t>Level</w:t>
            </w:r>
            <w:r w:rsidRPr="00A301C4">
              <w:rPr>
                <w:sz w:val="22"/>
                <w:szCs w:val="22"/>
              </w:rPr>
              <w:t xml:space="preserve"> (</w:t>
            </w:r>
            <w:r w:rsidR="00D52CA3" w:rsidRPr="00A301C4">
              <w:rPr>
                <w:sz w:val="22"/>
                <w:szCs w:val="22"/>
              </w:rPr>
              <w:t>e.g.</w:t>
            </w:r>
            <w:r w:rsidRPr="00A301C4">
              <w:rPr>
                <w:sz w:val="22"/>
                <w:szCs w:val="22"/>
              </w:rPr>
              <w:t>: A</w:t>
            </w:r>
            <w:r w:rsidR="00D52CA3" w:rsidRPr="00A301C4">
              <w:rPr>
                <w:sz w:val="22"/>
                <w:szCs w:val="22"/>
              </w:rPr>
              <w:t>-</w:t>
            </w:r>
            <w:r w:rsidRPr="00A301C4">
              <w:rPr>
                <w:sz w:val="22"/>
                <w:szCs w:val="22"/>
              </w:rPr>
              <w:t>Level, undergraduate)</w:t>
            </w:r>
          </w:p>
        </w:tc>
        <w:tc>
          <w:tcPr>
            <w:tcW w:w="1307" w:type="pct"/>
            <w:gridSpan w:val="3"/>
          </w:tcPr>
          <w:p w14:paraId="4F57C42E" w14:textId="77777777" w:rsidR="008F2CD3" w:rsidRPr="00A301C4" w:rsidRDefault="008F2CD3" w:rsidP="00A1717D">
            <w:pPr>
              <w:rPr>
                <w:b/>
                <w:bCs/>
                <w:sz w:val="22"/>
                <w:szCs w:val="22"/>
              </w:rPr>
            </w:pPr>
            <w:r w:rsidRPr="00A301C4">
              <w:rPr>
                <w:b/>
                <w:bCs/>
                <w:sz w:val="22"/>
                <w:szCs w:val="22"/>
              </w:rPr>
              <w:t>Institution</w:t>
            </w:r>
          </w:p>
        </w:tc>
      </w:tr>
      <w:tr w:rsidR="008F2CD3" w:rsidRPr="00F73EE3" w14:paraId="0B9269BC" w14:textId="77777777" w:rsidTr="00A1717D">
        <w:tc>
          <w:tcPr>
            <w:tcW w:w="608" w:type="pct"/>
          </w:tcPr>
          <w:p w14:paraId="33DF743B" w14:textId="77777777" w:rsidR="008F2CD3" w:rsidRPr="00F73EE3" w:rsidRDefault="008F2CD3" w:rsidP="00A1717D"/>
        </w:tc>
        <w:tc>
          <w:tcPr>
            <w:tcW w:w="610" w:type="pct"/>
          </w:tcPr>
          <w:p w14:paraId="1E7ACD55" w14:textId="77777777" w:rsidR="008F2CD3" w:rsidRPr="00F73EE3" w:rsidRDefault="008F2CD3" w:rsidP="00A1717D"/>
        </w:tc>
        <w:tc>
          <w:tcPr>
            <w:tcW w:w="1457" w:type="pct"/>
          </w:tcPr>
          <w:p w14:paraId="6823FDCF" w14:textId="77777777" w:rsidR="008F2CD3" w:rsidRPr="00F73EE3" w:rsidRDefault="008F2CD3" w:rsidP="00A1717D"/>
        </w:tc>
        <w:tc>
          <w:tcPr>
            <w:tcW w:w="1018" w:type="pct"/>
            <w:tcBorders>
              <w:bottom w:val="single" w:sz="4" w:space="0" w:color="auto"/>
            </w:tcBorders>
          </w:tcPr>
          <w:p w14:paraId="47CCD66D" w14:textId="77777777" w:rsidR="008F2CD3" w:rsidRPr="00F73EE3" w:rsidRDefault="008F2CD3" w:rsidP="00A1717D"/>
        </w:tc>
        <w:tc>
          <w:tcPr>
            <w:tcW w:w="1307" w:type="pct"/>
            <w:gridSpan w:val="3"/>
          </w:tcPr>
          <w:p w14:paraId="184AE07A" w14:textId="77777777" w:rsidR="008F2CD3" w:rsidRPr="00F73EE3" w:rsidRDefault="008F2CD3" w:rsidP="00A1717D"/>
        </w:tc>
      </w:tr>
      <w:tr w:rsidR="008F2CD3" w:rsidRPr="00F73EE3" w14:paraId="65C35BE5" w14:textId="77777777" w:rsidTr="00A1717D">
        <w:tc>
          <w:tcPr>
            <w:tcW w:w="608" w:type="pct"/>
          </w:tcPr>
          <w:p w14:paraId="0AEF1ABB" w14:textId="77777777" w:rsidR="008F2CD3" w:rsidRPr="00F73EE3" w:rsidRDefault="008F2CD3" w:rsidP="00A1717D"/>
        </w:tc>
        <w:tc>
          <w:tcPr>
            <w:tcW w:w="610" w:type="pct"/>
          </w:tcPr>
          <w:p w14:paraId="11E12BB6" w14:textId="77777777" w:rsidR="008F2CD3" w:rsidRPr="00F73EE3" w:rsidRDefault="008F2CD3" w:rsidP="00A1717D"/>
        </w:tc>
        <w:tc>
          <w:tcPr>
            <w:tcW w:w="1457" w:type="pct"/>
          </w:tcPr>
          <w:p w14:paraId="0656AC4E" w14:textId="77777777" w:rsidR="008F2CD3" w:rsidRPr="00F73EE3" w:rsidRDefault="008F2CD3" w:rsidP="00A1717D"/>
        </w:tc>
        <w:tc>
          <w:tcPr>
            <w:tcW w:w="1018" w:type="pct"/>
          </w:tcPr>
          <w:p w14:paraId="461CCEE1" w14:textId="77777777" w:rsidR="008F2CD3" w:rsidRPr="00F73EE3" w:rsidRDefault="008F2CD3" w:rsidP="00A1717D"/>
        </w:tc>
        <w:tc>
          <w:tcPr>
            <w:tcW w:w="1307" w:type="pct"/>
            <w:gridSpan w:val="3"/>
            <w:tcBorders>
              <w:bottom w:val="single" w:sz="4" w:space="0" w:color="auto"/>
            </w:tcBorders>
          </w:tcPr>
          <w:p w14:paraId="5A395D76" w14:textId="77777777" w:rsidR="008F2CD3" w:rsidRPr="00F73EE3" w:rsidRDefault="008F2CD3" w:rsidP="00A1717D"/>
        </w:tc>
      </w:tr>
      <w:tr w:rsidR="008F2CD3" w:rsidRPr="00F73EE3" w14:paraId="605B07CC" w14:textId="77777777" w:rsidTr="00A1717D">
        <w:tc>
          <w:tcPr>
            <w:tcW w:w="608" w:type="pct"/>
            <w:tcBorders>
              <w:bottom w:val="single" w:sz="4" w:space="0" w:color="auto"/>
            </w:tcBorders>
          </w:tcPr>
          <w:p w14:paraId="12A94CD7" w14:textId="77777777" w:rsidR="008F2CD3" w:rsidRPr="00F73EE3" w:rsidRDefault="008F2CD3" w:rsidP="00A1717D"/>
        </w:tc>
        <w:tc>
          <w:tcPr>
            <w:tcW w:w="610" w:type="pct"/>
            <w:tcBorders>
              <w:bottom w:val="single" w:sz="4" w:space="0" w:color="auto"/>
            </w:tcBorders>
          </w:tcPr>
          <w:p w14:paraId="03F5961F" w14:textId="77777777" w:rsidR="008F2CD3" w:rsidRPr="00F73EE3" w:rsidRDefault="008F2CD3" w:rsidP="00A1717D"/>
        </w:tc>
        <w:tc>
          <w:tcPr>
            <w:tcW w:w="1457" w:type="pct"/>
            <w:tcBorders>
              <w:bottom w:val="single" w:sz="4" w:space="0" w:color="auto"/>
            </w:tcBorders>
          </w:tcPr>
          <w:p w14:paraId="7F8CD7B5" w14:textId="77777777" w:rsidR="008F2CD3" w:rsidRPr="00F73EE3" w:rsidRDefault="008F2CD3" w:rsidP="00A1717D"/>
        </w:tc>
        <w:tc>
          <w:tcPr>
            <w:tcW w:w="1018" w:type="pct"/>
            <w:tcBorders>
              <w:bottom w:val="single" w:sz="4" w:space="0" w:color="auto"/>
            </w:tcBorders>
          </w:tcPr>
          <w:p w14:paraId="593C40A6" w14:textId="77777777" w:rsidR="008F2CD3" w:rsidRPr="00F73EE3" w:rsidRDefault="008F2CD3" w:rsidP="00A1717D"/>
        </w:tc>
        <w:tc>
          <w:tcPr>
            <w:tcW w:w="1307" w:type="pct"/>
            <w:gridSpan w:val="3"/>
            <w:tcBorders>
              <w:bottom w:val="single" w:sz="4" w:space="0" w:color="auto"/>
            </w:tcBorders>
          </w:tcPr>
          <w:p w14:paraId="778910EB" w14:textId="77777777" w:rsidR="008F2CD3" w:rsidRPr="00F73EE3" w:rsidRDefault="008F2CD3" w:rsidP="00A1717D"/>
        </w:tc>
      </w:tr>
      <w:tr w:rsidR="008F2CD3" w:rsidRPr="00F73EE3" w14:paraId="23BA742D" w14:textId="77777777" w:rsidTr="00A1717D">
        <w:tc>
          <w:tcPr>
            <w:tcW w:w="608" w:type="pct"/>
            <w:tcBorders>
              <w:bottom w:val="single" w:sz="4" w:space="0" w:color="auto"/>
            </w:tcBorders>
          </w:tcPr>
          <w:p w14:paraId="1F4703D7" w14:textId="77777777" w:rsidR="008F2CD3" w:rsidRPr="00F73EE3" w:rsidRDefault="008F2CD3" w:rsidP="00A1717D"/>
        </w:tc>
        <w:tc>
          <w:tcPr>
            <w:tcW w:w="610" w:type="pct"/>
            <w:tcBorders>
              <w:bottom w:val="single" w:sz="4" w:space="0" w:color="auto"/>
            </w:tcBorders>
          </w:tcPr>
          <w:p w14:paraId="026B03B6" w14:textId="77777777" w:rsidR="008F2CD3" w:rsidRPr="00F73EE3" w:rsidRDefault="008F2CD3" w:rsidP="00A1717D"/>
        </w:tc>
        <w:tc>
          <w:tcPr>
            <w:tcW w:w="1457" w:type="pct"/>
            <w:tcBorders>
              <w:bottom w:val="single" w:sz="4" w:space="0" w:color="auto"/>
            </w:tcBorders>
          </w:tcPr>
          <w:p w14:paraId="5E79FDDC" w14:textId="77777777" w:rsidR="008F2CD3" w:rsidRPr="00F73EE3" w:rsidRDefault="008F2CD3" w:rsidP="00A1717D"/>
        </w:tc>
        <w:tc>
          <w:tcPr>
            <w:tcW w:w="1018" w:type="pct"/>
            <w:tcBorders>
              <w:bottom w:val="single" w:sz="4" w:space="0" w:color="auto"/>
            </w:tcBorders>
          </w:tcPr>
          <w:p w14:paraId="090CC93A" w14:textId="77777777" w:rsidR="008F2CD3" w:rsidRPr="00F73EE3" w:rsidRDefault="008F2CD3" w:rsidP="00A1717D"/>
        </w:tc>
        <w:tc>
          <w:tcPr>
            <w:tcW w:w="1307" w:type="pct"/>
            <w:gridSpan w:val="3"/>
            <w:tcBorders>
              <w:bottom w:val="single" w:sz="4" w:space="0" w:color="auto"/>
            </w:tcBorders>
          </w:tcPr>
          <w:p w14:paraId="4A907A8E" w14:textId="77777777" w:rsidR="008F2CD3" w:rsidRPr="00F73EE3" w:rsidRDefault="008F2CD3" w:rsidP="00A1717D"/>
        </w:tc>
      </w:tr>
      <w:tr w:rsidR="008F2CD3" w:rsidRPr="00F73EE3" w14:paraId="1883C95D" w14:textId="77777777" w:rsidTr="00A1717D">
        <w:tc>
          <w:tcPr>
            <w:tcW w:w="5000" w:type="pct"/>
            <w:gridSpan w:val="7"/>
            <w:tcBorders>
              <w:top w:val="nil"/>
            </w:tcBorders>
            <w:shd w:val="clear" w:color="auto" w:fill="244061" w:themeFill="accent1" w:themeFillShade="80"/>
          </w:tcPr>
          <w:p w14:paraId="4307ACFA" w14:textId="77777777" w:rsidR="008F2CD3" w:rsidRPr="00F73EE3" w:rsidRDefault="008F2CD3" w:rsidP="00A1717D">
            <w:pPr>
              <w:rPr>
                <w:b/>
              </w:rPr>
            </w:pPr>
          </w:p>
        </w:tc>
      </w:tr>
      <w:tr w:rsidR="008F2CD3" w:rsidRPr="00F73EE3" w14:paraId="49415F6F" w14:textId="77777777" w:rsidTr="00CD533E">
        <w:tc>
          <w:tcPr>
            <w:tcW w:w="4013" w:type="pct"/>
            <w:gridSpan w:val="5"/>
          </w:tcPr>
          <w:p w14:paraId="12D0C6C3" w14:textId="6D13EFFA" w:rsidR="008F2CD3" w:rsidRPr="00F73EE3" w:rsidRDefault="008F2CD3" w:rsidP="00A1717D">
            <w:r w:rsidRPr="00F73EE3">
              <w:t xml:space="preserve">Have you ever had a </w:t>
            </w:r>
            <w:r>
              <w:t>Student visa</w:t>
            </w:r>
            <w:r w:rsidR="0074359F">
              <w:t xml:space="preserve"> </w:t>
            </w:r>
            <w:r w:rsidRPr="00F73EE3">
              <w:t>refusal? (if yes, please attach details)</w:t>
            </w:r>
          </w:p>
        </w:tc>
        <w:tc>
          <w:tcPr>
            <w:tcW w:w="459" w:type="pct"/>
            <w:vAlign w:val="center"/>
          </w:tcPr>
          <w:p w14:paraId="6E65CF60" w14:textId="77777777" w:rsidR="008F2CD3" w:rsidRPr="00F73EE3" w:rsidRDefault="008F2CD3" w:rsidP="00CD533E">
            <w:pPr>
              <w:jc w:val="center"/>
            </w:pPr>
            <w:r>
              <w:t>Yes</w:t>
            </w:r>
          </w:p>
        </w:tc>
        <w:tc>
          <w:tcPr>
            <w:tcW w:w="528" w:type="pct"/>
            <w:vAlign w:val="center"/>
          </w:tcPr>
          <w:p w14:paraId="52D179FA" w14:textId="77777777" w:rsidR="008F2CD3" w:rsidRPr="00F73EE3" w:rsidRDefault="008F2CD3" w:rsidP="00CD533E">
            <w:pPr>
              <w:jc w:val="center"/>
            </w:pPr>
            <w:r>
              <w:t>No</w:t>
            </w:r>
          </w:p>
        </w:tc>
      </w:tr>
      <w:tr w:rsidR="008F2CD3" w:rsidRPr="00F73EE3" w14:paraId="0E0E14FB" w14:textId="77777777" w:rsidTr="00A1717D">
        <w:tc>
          <w:tcPr>
            <w:tcW w:w="5000" w:type="pct"/>
            <w:gridSpan w:val="7"/>
          </w:tcPr>
          <w:p w14:paraId="6BF70993" w14:textId="77777777" w:rsidR="008F2CD3" w:rsidRDefault="008F2CD3" w:rsidP="00A1717D">
            <w:r w:rsidRPr="00F73EE3">
              <w:t>Any other information you wish to add:</w:t>
            </w:r>
          </w:p>
          <w:p w14:paraId="7F374DF3" w14:textId="5098A9D7" w:rsidR="008F2CD3" w:rsidRDefault="008F2CD3" w:rsidP="00A1717D"/>
          <w:p w14:paraId="0BB86E7B" w14:textId="77777777" w:rsidR="00D52CA3" w:rsidRPr="00F73EE3" w:rsidRDefault="00D52CA3" w:rsidP="00A1717D"/>
          <w:p w14:paraId="07B665BB" w14:textId="77777777" w:rsidR="008F2CD3" w:rsidRDefault="008F2CD3" w:rsidP="00A1717D"/>
          <w:p w14:paraId="1782C00B" w14:textId="77777777" w:rsidR="008F2CD3" w:rsidRPr="00F73EE3" w:rsidRDefault="008F2CD3" w:rsidP="00A1717D"/>
        </w:tc>
      </w:tr>
    </w:tbl>
    <w:p w14:paraId="5091B77E" w14:textId="77777777" w:rsidR="008F2CD3" w:rsidRPr="00D52CA3" w:rsidRDefault="008F2CD3" w:rsidP="00867FB3">
      <w:pPr>
        <w:rPr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D533E" w:rsidRPr="00F73EE3" w14:paraId="5D13636C" w14:textId="77777777" w:rsidTr="00A1717D">
        <w:tc>
          <w:tcPr>
            <w:tcW w:w="5000" w:type="pct"/>
            <w:shd w:val="clear" w:color="auto" w:fill="244061" w:themeFill="accent1" w:themeFillShade="80"/>
          </w:tcPr>
          <w:p w14:paraId="335DB5DE" w14:textId="77777777" w:rsidR="00CD533E" w:rsidRPr="00F73EE3" w:rsidRDefault="00CD533E" w:rsidP="00A1717D">
            <w:pPr>
              <w:rPr>
                <w:b/>
              </w:rPr>
            </w:pPr>
            <w:r>
              <w:rPr>
                <w:b/>
              </w:rPr>
              <w:t xml:space="preserve">PLEASE </w:t>
            </w:r>
            <w:r w:rsidRPr="00F73EE3">
              <w:rPr>
                <w:b/>
              </w:rPr>
              <w:t xml:space="preserve">ATTACH </w:t>
            </w:r>
            <w:r>
              <w:rPr>
                <w:b/>
              </w:rPr>
              <w:t xml:space="preserve">THESE </w:t>
            </w:r>
            <w:r w:rsidRPr="00F73EE3">
              <w:rPr>
                <w:b/>
              </w:rPr>
              <w:t xml:space="preserve">VISA / </w:t>
            </w:r>
            <w:r>
              <w:rPr>
                <w:b/>
              </w:rPr>
              <w:t xml:space="preserve">FINANCIAL </w:t>
            </w:r>
            <w:r w:rsidRPr="00F73EE3">
              <w:rPr>
                <w:b/>
              </w:rPr>
              <w:t>DOCUMENTS</w:t>
            </w:r>
            <w:r>
              <w:rPr>
                <w:b/>
              </w:rPr>
              <w:t xml:space="preserve"> </w:t>
            </w:r>
          </w:p>
          <w:p w14:paraId="2D16C1BE" w14:textId="77777777" w:rsidR="00CD533E" w:rsidRPr="00F73EE3" w:rsidRDefault="00CD533E" w:rsidP="00A1717D">
            <w:pPr>
              <w:rPr>
                <w:b/>
              </w:rPr>
            </w:pPr>
          </w:p>
        </w:tc>
      </w:tr>
      <w:tr w:rsidR="00CD533E" w:rsidRPr="00F73EE3" w14:paraId="08E7E08C" w14:textId="77777777" w:rsidTr="00A1717D">
        <w:tc>
          <w:tcPr>
            <w:tcW w:w="5000" w:type="pct"/>
          </w:tcPr>
          <w:p w14:paraId="4BDA186D" w14:textId="0B302436" w:rsidR="00CD533E" w:rsidRPr="00A301C4" w:rsidRDefault="00CD533E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>Copy of your current visa and passport</w:t>
            </w:r>
          </w:p>
        </w:tc>
      </w:tr>
      <w:tr w:rsidR="00CD533E" w:rsidRPr="00F73EE3" w14:paraId="4508E5DF" w14:textId="77777777" w:rsidTr="00A1717D">
        <w:tc>
          <w:tcPr>
            <w:tcW w:w="5000" w:type="pct"/>
          </w:tcPr>
          <w:p w14:paraId="429E1142" w14:textId="77777777" w:rsidR="00CD533E" w:rsidRPr="00A301C4" w:rsidRDefault="00CD533E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>Copies of previous BRPs/CAS if available</w:t>
            </w:r>
          </w:p>
        </w:tc>
      </w:tr>
      <w:tr w:rsidR="00CD533E" w:rsidRPr="00F73EE3" w14:paraId="77F8EB2F" w14:textId="77777777" w:rsidTr="00A1717D">
        <w:tc>
          <w:tcPr>
            <w:tcW w:w="5000" w:type="pct"/>
          </w:tcPr>
          <w:p w14:paraId="01676E23" w14:textId="77777777" w:rsidR="00CD533E" w:rsidRPr="00A301C4" w:rsidRDefault="00CD533E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>Evidence of your financial sponsorship, or scholarship award</w:t>
            </w:r>
          </w:p>
        </w:tc>
      </w:tr>
      <w:tr w:rsidR="00CD533E" w:rsidRPr="00F73EE3" w14:paraId="383E9F83" w14:textId="77777777" w:rsidTr="00A1717D">
        <w:tc>
          <w:tcPr>
            <w:tcW w:w="5000" w:type="pct"/>
            <w:tcBorders>
              <w:bottom w:val="single" w:sz="4" w:space="0" w:color="auto"/>
            </w:tcBorders>
          </w:tcPr>
          <w:p w14:paraId="23636C4E" w14:textId="77777777" w:rsidR="00CD533E" w:rsidRPr="00A301C4" w:rsidRDefault="00CD533E" w:rsidP="00D52CA3">
            <w:pPr>
              <w:jc w:val="both"/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 xml:space="preserve">If you have previously been financially sponsored, </w:t>
            </w:r>
            <w:r w:rsidRPr="00A301C4">
              <w:rPr>
                <w:b/>
                <w:color w:val="E36C0A" w:themeColor="accent6" w:themeShade="BF"/>
                <w:sz w:val="22"/>
                <w:szCs w:val="22"/>
              </w:rPr>
              <w:t>and this has come to an end within the last 12 months, you must provide a letter of consent to continue your studies from your sponsor</w:t>
            </w:r>
          </w:p>
        </w:tc>
      </w:tr>
      <w:tr w:rsidR="00CD533E" w:rsidRPr="00F73EE3" w14:paraId="4E12EFA0" w14:textId="77777777" w:rsidTr="00A1717D">
        <w:tc>
          <w:tcPr>
            <w:tcW w:w="5000" w:type="pct"/>
          </w:tcPr>
          <w:p w14:paraId="557A40C0" w14:textId="77777777" w:rsidR="00CD533E" w:rsidRPr="00A301C4" w:rsidRDefault="00CD533E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>Self-Funding Students (personal bank statements)</w:t>
            </w:r>
          </w:p>
        </w:tc>
      </w:tr>
      <w:tr w:rsidR="00CD533E" w:rsidRPr="00F73EE3" w14:paraId="053E1A0A" w14:textId="77777777" w:rsidTr="00A1717D">
        <w:tc>
          <w:tcPr>
            <w:tcW w:w="5000" w:type="pct"/>
          </w:tcPr>
          <w:p w14:paraId="477F99DA" w14:textId="77777777" w:rsidR="00CD533E" w:rsidRPr="00A301C4" w:rsidRDefault="00CD533E" w:rsidP="00A1717D">
            <w:pPr>
              <w:rPr>
                <w:b/>
                <w:sz w:val="22"/>
                <w:szCs w:val="22"/>
              </w:rPr>
            </w:pPr>
            <w:r w:rsidRPr="00A301C4">
              <w:rPr>
                <w:b/>
                <w:sz w:val="22"/>
                <w:szCs w:val="22"/>
              </w:rPr>
              <w:t>ATAS Certificate if required and available</w:t>
            </w:r>
          </w:p>
        </w:tc>
      </w:tr>
    </w:tbl>
    <w:p w14:paraId="5136CC68" w14:textId="1661E5B5" w:rsidR="00150219" w:rsidRPr="00D52CA3" w:rsidRDefault="00150219" w:rsidP="00302081">
      <w:pPr>
        <w:rPr>
          <w:sz w:val="22"/>
          <w:szCs w:val="22"/>
        </w:rPr>
      </w:pPr>
    </w:p>
    <w:tbl>
      <w:tblPr>
        <w:tblStyle w:val="TableGrid"/>
        <w:tblW w:w="4995" w:type="pct"/>
        <w:tblInd w:w="5" w:type="dxa"/>
        <w:tblLook w:val="04A0" w:firstRow="1" w:lastRow="0" w:firstColumn="1" w:lastColumn="0" w:noHBand="0" w:noVBand="1"/>
      </w:tblPr>
      <w:tblGrid>
        <w:gridCol w:w="7807"/>
        <w:gridCol w:w="2639"/>
      </w:tblGrid>
      <w:tr w:rsidR="00CD533E" w:rsidRPr="00F73EE3" w14:paraId="0C25910E" w14:textId="77777777" w:rsidTr="00A1717D">
        <w:tc>
          <w:tcPr>
            <w:tcW w:w="5000" w:type="pct"/>
            <w:gridSpan w:val="2"/>
            <w:shd w:val="clear" w:color="auto" w:fill="244061" w:themeFill="accent1" w:themeFillShade="80"/>
          </w:tcPr>
          <w:p w14:paraId="18623F5D" w14:textId="77777777" w:rsidR="00CD533E" w:rsidRPr="00F73EE3" w:rsidRDefault="00CD533E" w:rsidP="00A1717D">
            <w:pPr>
              <w:rPr>
                <w:b/>
              </w:rPr>
            </w:pPr>
            <w:r w:rsidRPr="00F73EE3">
              <w:rPr>
                <w:b/>
              </w:rPr>
              <w:t>DECLARATION</w:t>
            </w:r>
          </w:p>
        </w:tc>
      </w:tr>
      <w:tr w:rsidR="00CD533E" w:rsidRPr="00F73EE3" w14:paraId="02C422D5" w14:textId="77777777" w:rsidTr="00A1717D">
        <w:tc>
          <w:tcPr>
            <w:tcW w:w="5000" w:type="pct"/>
            <w:gridSpan w:val="2"/>
          </w:tcPr>
          <w:p w14:paraId="1602FEBD" w14:textId="77777777" w:rsidR="00CD533E" w:rsidRPr="00F73EE3" w:rsidRDefault="00CD533E" w:rsidP="00A1717D">
            <w:r w:rsidRPr="00F73EE3">
              <w:t xml:space="preserve">I confirm that the information provided is true and accurate.  </w:t>
            </w:r>
          </w:p>
          <w:p w14:paraId="0BF3501C" w14:textId="77777777" w:rsidR="00CD533E" w:rsidRPr="00F73EE3" w:rsidRDefault="00CD533E" w:rsidP="00A1717D">
            <w:r w:rsidRPr="00F73EE3">
              <w:t xml:space="preserve">I confirm I have read and understood the </w:t>
            </w:r>
            <w:r w:rsidRPr="00F73EE3">
              <w:rPr>
                <w:b/>
              </w:rPr>
              <w:t>Disclaime</w:t>
            </w:r>
            <w:r w:rsidRPr="00D826A2">
              <w:rPr>
                <w:b/>
              </w:rPr>
              <w:t>r</w:t>
            </w:r>
            <w:r w:rsidRPr="00F73EE3">
              <w:t xml:space="preserve"> on this form below.  </w:t>
            </w:r>
          </w:p>
          <w:p w14:paraId="10550589" w14:textId="77777777" w:rsidR="00CD533E" w:rsidRPr="00F73EE3" w:rsidRDefault="00CD533E" w:rsidP="00A1717D">
            <w:r w:rsidRPr="00F73EE3">
              <w:t xml:space="preserve">I agree to abide by the </w:t>
            </w:r>
            <w:r>
              <w:t>UKVI</w:t>
            </w:r>
            <w:r w:rsidRPr="00F73EE3">
              <w:t xml:space="preserve"> and University requirements.  </w:t>
            </w:r>
          </w:p>
          <w:p w14:paraId="28C21790" w14:textId="77777777" w:rsidR="00CD533E" w:rsidRDefault="00CD533E" w:rsidP="00A1717D">
            <w:r w:rsidRPr="00F73EE3">
              <w:t>I have attached all relevant documentation as requested.</w:t>
            </w:r>
          </w:p>
          <w:p w14:paraId="390EAB08" w14:textId="5076F67A" w:rsidR="00CD533E" w:rsidRPr="00F73EE3" w:rsidRDefault="00FE11E8" w:rsidP="00A1717D">
            <w:r w:rsidRPr="00FE11E8">
              <w:t>I agree to email an image of the front and back of my new BRP to </w:t>
            </w:r>
            <w:hyperlink r:id="rId14" w:tgtFrame="_blank" w:tooltip="mailto:brp@leeds.ac.uk" w:history="1">
              <w:r w:rsidRPr="00FE11E8">
                <w:rPr>
                  <w:rStyle w:val="Hyperlink"/>
                </w:rPr>
                <w:t>BRP@leeds.ac.uk</w:t>
              </w:r>
            </w:hyperlink>
          </w:p>
        </w:tc>
      </w:tr>
      <w:tr w:rsidR="00CD533E" w:rsidRPr="00F73EE3" w14:paraId="20231D35" w14:textId="77777777" w:rsidTr="00A1717D">
        <w:tc>
          <w:tcPr>
            <w:tcW w:w="3737" w:type="pct"/>
          </w:tcPr>
          <w:p w14:paraId="3978FF73" w14:textId="77777777" w:rsidR="00CD533E" w:rsidRPr="00F73EE3" w:rsidRDefault="00CD533E" w:rsidP="00A1717D">
            <w:r w:rsidRPr="00F73EE3">
              <w:t>Student Signature:</w:t>
            </w:r>
          </w:p>
        </w:tc>
        <w:tc>
          <w:tcPr>
            <w:tcW w:w="1263" w:type="pct"/>
          </w:tcPr>
          <w:p w14:paraId="71ECAFD9" w14:textId="77777777" w:rsidR="00CD533E" w:rsidRPr="00F73EE3" w:rsidRDefault="00CD533E" w:rsidP="00A1717D">
            <w:r w:rsidRPr="00F73EE3">
              <w:t>Date:</w:t>
            </w:r>
          </w:p>
        </w:tc>
      </w:tr>
      <w:tr w:rsidR="00CD533E" w:rsidRPr="00F73EE3" w14:paraId="3CA83F25" w14:textId="77777777" w:rsidTr="00A1717D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04E768B3" w14:textId="77777777" w:rsidR="00CD533E" w:rsidRPr="004654ED" w:rsidRDefault="00CD533E" w:rsidP="00A1717D">
            <w:pPr>
              <w:rPr>
                <w:b/>
              </w:rPr>
            </w:pPr>
            <w:r w:rsidRPr="00F73EE3">
              <w:rPr>
                <w:b/>
              </w:rPr>
              <w:lastRenderedPageBreak/>
              <w:t>DISCLAIMER:</w:t>
            </w:r>
          </w:p>
        </w:tc>
      </w:tr>
      <w:tr w:rsidR="00CD533E" w:rsidRPr="00F73EE3" w14:paraId="5C4B3462" w14:textId="77777777" w:rsidTr="00A1717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D8B370D" w14:textId="77777777" w:rsidR="00CD533E" w:rsidRDefault="00CD533E" w:rsidP="00A1717D">
            <w:pPr>
              <w:jc w:val="both"/>
            </w:pPr>
            <w:r w:rsidRPr="004654ED">
              <w:t>We will approve the issuing of a CAS to you on the basis that</w:t>
            </w:r>
            <w:r>
              <w:t xml:space="preserve"> there is an academic requirement for you to be in the UK for your next study period and </w:t>
            </w:r>
            <w:r w:rsidRPr="004654ED">
              <w:t>your continued studies will not take you</w:t>
            </w:r>
            <w:r>
              <w:t xml:space="preserve"> over the specific study limits. </w:t>
            </w:r>
          </w:p>
          <w:p w14:paraId="00CBA194" w14:textId="2283919C" w:rsidR="00CD533E" w:rsidRDefault="00CD533E" w:rsidP="00A1717D">
            <w:pPr>
              <w:jc w:val="both"/>
            </w:pPr>
            <w:r>
              <w:t>Y</w:t>
            </w:r>
            <w:r w:rsidRPr="004654ED">
              <w:t xml:space="preserve">our financial evidence </w:t>
            </w:r>
            <w:r>
              <w:t>must meet</w:t>
            </w:r>
            <w:r w:rsidRPr="004654ED">
              <w:t xml:space="preserve"> the </w:t>
            </w:r>
            <w:r>
              <w:t>Student visa</w:t>
            </w:r>
            <w:r w:rsidRPr="004654ED">
              <w:t xml:space="preserve"> policy requirements at the time of your request.  </w:t>
            </w:r>
          </w:p>
          <w:p w14:paraId="2C75D3BB" w14:textId="77777777" w:rsidR="00835ABE" w:rsidRPr="004654ED" w:rsidRDefault="00835ABE" w:rsidP="00A1717D">
            <w:pPr>
              <w:jc w:val="both"/>
            </w:pPr>
          </w:p>
          <w:p w14:paraId="1F02528E" w14:textId="77777777" w:rsidR="00CD533E" w:rsidRPr="004654ED" w:rsidRDefault="00CD533E" w:rsidP="00A1717D">
            <w:pPr>
              <w:spacing w:before="0"/>
              <w:jc w:val="both"/>
            </w:pPr>
            <w:r w:rsidRPr="004654ED">
              <w:t xml:space="preserve">You should ensure that all the documents you submit with your application meet the </w:t>
            </w:r>
            <w:r>
              <w:t>Student visa</w:t>
            </w:r>
            <w:r w:rsidRPr="004654ED">
              <w:t xml:space="preserve"> policy requirements on the date your application is submitted online.</w:t>
            </w:r>
          </w:p>
          <w:p w14:paraId="3725D65F" w14:textId="77777777" w:rsidR="00CD533E" w:rsidRPr="004654ED" w:rsidRDefault="00CD533E" w:rsidP="00A1717D">
            <w:pPr>
              <w:jc w:val="both"/>
            </w:pPr>
          </w:p>
          <w:p w14:paraId="419DD61D" w14:textId="0D19EB44" w:rsidR="00CD533E" w:rsidRDefault="00CD533E" w:rsidP="00A1717D">
            <w:pPr>
              <w:spacing w:before="0"/>
              <w:jc w:val="both"/>
            </w:pPr>
            <w:r w:rsidRPr="004654ED">
              <w:t xml:space="preserve">Please note that the issuing of a CAS to you does not guarantee that your </w:t>
            </w:r>
            <w:r>
              <w:t>Student visa</w:t>
            </w:r>
            <w:r w:rsidRPr="004654ED">
              <w:t xml:space="preserve"> application will be successful.  </w:t>
            </w:r>
          </w:p>
          <w:p w14:paraId="5F2BDF5D" w14:textId="77777777" w:rsidR="00CD533E" w:rsidRDefault="00CD533E" w:rsidP="00A1717D">
            <w:pPr>
              <w:jc w:val="both"/>
            </w:pPr>
          </w:p>
          <w:p w14:paraId="3124E1E8" w14:textId="77777777" w:rsidR="00CD533E" w:rsidRPr="00F73EE3" w:rsidRDefault="00CD533E" w:rsidP="00A1717D">
            <w:pPr>
              <w:spacing w:before="0"/>
            </w:pPr>
            <w:r>
              <w:t>It is your</w:t>
            </w:r>
            <w:r w:rsidRPr="00F73EE3">
              <w:t xml:space="preserve"> responsibility to </w:t>
            </w:r>
            <w:r>
              <w:t>abide by the conditions of your</w:t>
            </w:r>
            <w:r w:rsidRPr="00F73EE3">
              <w:t xml:space="preserve"> </w:t>
            </w:r>
            <w:r>
              <w:t>Student visa</w:t>
            </w:r>
            <w:r w:rsidRPr="00F73EE3">
              <w:t xml:space="preserve"> leave – please see </w:t>
            </w:r>
          </w:p>
          <w:p w14:paraId="6EFB4311" w14:textId="77777777" w:rsidR="00CD533E" w:rsidRDefault="000B297C" w:rsidP="00A1717D">
            <w:pPr>
              <w:pStyle w:val="NoSpacing"/>
              <w:rPr>
                <w:rStyle w:val="Hyperlink"/>
              </w:rPr>
            </w:pPr>
            <w:hyperlink r:id="rId15" w:history="1">
              <w:r w:rsidR="00CD533E" w:rsidRPr="00F73EE3">
                <w:rPr>
                  <w:rStyle w:val="Hyperlink"/>
                </w:rPr>
                <w:t>http://students.leeds.ac.uk/info/21506/your_visa/851/tier_4_responsibilities</w:t>
              </w:r>
            </w:hyperlink>
          </w:p>
          <w:p w14:paraId="3848CF73" w14:textId="77777777" w:rsidR="00CD533E" w:rsidRPr="00637E79" w:rsidRDefault="00CD533E" w:rsidP="00A1717D">
            <w:pPr>
              <w:pStyle w:val="NoSpacing"/>
              <w:rPr>
                <w:color w:val="0000FF" w:themeColor="hyperlink"/>
                <w:u w:val="single"/>
              </w:rPr>
            </w:pPr>
          </w:p>
        </w:tc>
      </w:tr>
      <w:tr w:rsidR="00CD533E" w:rsidRPr="00F73EE3" w14:paraId="572B8873" w14:textId="77777777" w:rsidTr="00A171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589FD" w14:textId="77777777" w:rsidR="00CD533E" w:rsidRPr="00F73EE3" w:rsidRDefault="00CD533E" w:rsidP="00A1717D"/>
        </w:tc>
      </w:tr>
      <w:tr w:rsidR="00CD533E" w:rsidRPr="00F73EE3" w14:paraId="3D6991D5" w14:textId="77777777" w:rsidTr="00A1717D">
        <w:trPr>
          <w:trHeight w:val="429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1732DD0" w14:textId="77777777" w:rsidR="00B84238" w:rsidRDefault="00B84238" w:rsidP="00B84238">
            <w:pPr>
              <w:spacing w:before="0"/>
              <w:jc w:val="both"/>
            </w:pPr>
            <w:r w:rsidRPr="000274D3">
              <w:t xml:space="preserve">After you receive your CAS, we recommend that you contact the </w:t>
            </w:r>
            <w:hyperlink r:id="rId16" w:anchor="10500-contact" w:history="1">
              <w:r w:rsidRPr="000274D3">
                <w:rPr>
                  <w:rStyle w:val="Hyperlink"/>
                </w:rPr>
                <w:t>International Student Office</w:t>
              </w:r>
            </w:hyperlink>
            <w:r w:rsidRPr="000274D3">
              <w:t xml:space="preserve"> for an Adviser to check your application and documents, before your visa application is submitted.</w:t>
            </w:r>
            <w:r>
              <w:t xml:space="preserve"> </w:t>
            </w:r>
          </w:p>
          <w:p w14:paraId="6AB16D63" w14:textId="77777777" w:rsidR="00B84238" w:rsidRDefault="00B84238" w:rsidP="00B84238">
            <w:pPr>
              <w:jc w:val="both"/>
            </w:pPr>
          </w:p>
          <w:p w14:paraId="33BE58D7" w14:textId="77777777" w:rsidR="00B84238" w:rsidRPr="008652A3" w:rsidRDefault="00B84238" w:rsidP="00B84238">
            <w:pPr>
              <w:jc w:val="both"/>
              <w:rPr>
                <w:rStyle w:val="Hyperlink"/>
                <w:b/>
                <w:color w:val="auto"/>
                <w:u w:val="none"/>
              </w:rPr>
            </w:pPr>
            <w:r w:rsidRPr="008652A3">
              <w:rPr>
                <w:rStyle w:val="Hyperlink"/>
                <w:b/>
                <w:color w:val="auto"/>
                <w:u w:val="none"/>
              </w:rPr>
              <w:t>Useful Information</w:t>
            </w:r>
          </w:p>
          <w:p w14:paraId="2862FCD5" w14:textId="77777777" w:rsidR="00B84238" w:rsidRDefault="00B84238" w:rsidP="00B84238">
            <w:r w:rsidRPr="00F73EE3">
              <w:t xml:space="preserve">Please read the </w:t>
            </w:r>
            <w:hyperlink r:id="rId17" w:history="1">
              <w:r>
                <w:rPr>
                  <w:rStyle w:val="Hyperlink"/>
                </w:rPr>
                <w:t>Student visa</w:t>
              </w:r>
              <w:r w:rsidRPr="00F73EE3">
                <w:rPr>
                  <w:rStyle w:val="Hyperlink"/>
                </w:rPr>
                <w:t xml:space="preserve"> Policy Guidance</w:t>
              </w:r>
            </w:hyperlink>
            <w:r w:rsidRPr="00F73EE3">
              <w:t xml:space="preserve"> for full information on applying for your student visa.</w:t>
            </w:r>
          </w:p>
          <w:p w14:paraId="788A5137" w14:textId="77777777" w:rsidR="00B84238" w:rsidRDefault="00B84238" w:rsidP="00B84238">
            <w:pPr>
              <w:jc w:val="both"/>
            </w:pPr>
          </w:p>
          <w:p w14:paraId="6D5AA303" w14:textId="77777777" w:rsidR="00B84238" w:rsidRPr="00E919F2" w:rsidRDefault="000B297C" w:rsidP="00B84238">
            <w:pPr>
              <w:jc w:val="both"/>
              <w:rPr>
                <w:rStyle w:val="Hyperlink"/>
                <w:color w:val="0000FF"/>
              </w:rPr>
            </w:pPr>
            <w:hyperlink r:id="rId18" w:history="1">
              <w:r w:rsidR="00B84238" w:rsidRPr="00E919F2">
                <w:rPr>
                  <w:rStyle w:val="Hyperlink"/>
                  <w:color w:val="0000FF"/>
                </w:rPr>
                <w:t>http://students.leeds.ac.uk/info/21506/your_visa/701/extending_your_visa_in_the_uk</w:t>
              </w:r>
            </w:hyperlink>
          </w:p>
          <w:p w14:paraId="492CA9FE" w14:textId="77777777" w:rsidR="00B84238" w:rsidRPr="00F73EE3" w:rsidRDefault="00B84238" w:rsidP="00B84238">
            <w:pPr>
              <w:jc w:val="both"/>
              <w:rPr>
                <w:rStyle w:val="Hyperlink"/>
              </w:rPr>
            </w:pPr>
          </w:p>
          <w:p w14:paraId="51825182" w14:textId="77777777" w:rsidR="00B84238" w:rsidRDefault="00B84238" w:rsidP="00B84238">
            <w:r w:rsidRPr="000274D3">
              <w:rPr>
                <w:b/>
              </w:rPr>
              <w:t xml:space="preserve">PLEASE NOTE:  </w:t>
            </w:r>
            <w:r w:rsidRPr="000274D3">
              <w:t xml:space="preserve">Due to rules regarding </w:t>
            </w:r>
            <w:r w:rsidRPr="000274D3">
              <w:rPr>
                <w:b/>
              </w:rPr>
              <w:t>‘Academic Progression’</w:t>
            </w:r>
            <w:r w:rsidRPr="000274D3">
              <w:t xml:space="preserve"> you may need to make your immigration application overseas</w:t>
            </w:r>
          </w:p>
          <w:p w14:paraId="0F7DD912" w14:textId="77777777" w:rsidR="00B84238" w:rsidRPr="00637E79" w:rsidRDefault="00B84238" w:rsidP="00B84238"/>
          <w:p w14:paraId="69FD5024" w14:textId="56C9CFEF" w:rsidR="00B84238" w:rsidRPr="00637E79" w:rsidRDefault="00B84238" w:rsidP="00B84238">
            <w:pPr>
              <w:pStyle w:val="NoSpacing"/>
            </w:pPr>
            <w:r w:rsidRPr="00637E79">
              <w:t xml:space="preserve">Please read this </w:t>
            </w:r>
            <w:hyperlink r:id="rId19" w:history="1">
              <w:r w:rsidRPr="00637E79">
                <w:rPr>
                  <w:rStyle w:val="Hyperlink"/>
                  <w:b/>
                </w:rPr>
                <w:t>link</w:t>
              </w:r>
            </w:hyperlink>
            <w:r w:rsidRPr="00637E79">
              <w:t xml:space="preserve"> for further information.</w:t>
            </w:r>
          </w:p>
          <w:p w14:paraId="457F3D90" w14:textId="77777777" w:rsidR="00CD533E" w:rsidRPr="00F73EE3" w:rsidRDefault="00CD533E" w:rsidP="00A1717D">
            <w:pPr>
              <w:pStyle w:val="NoSpacing"/>
            </w:pPr>
          </w:p>
        </w:tc>
      </w:tr>
    </w:tbl>
    <w:p w14:paraId="44B61577" w14:textId="77777777" w:rsidR="00CD533E" w:rsidRPr="000215BF" w:rsidRDefault="00CD533E" w:rsidP="00302081">
      <w:pPr>
        <w:rPr>
          <w:sz w:val="22"/>
          <w:szCs w:val="22"/>
        </w:rPr>
      </w:pPr>
    </w:p>
    <w:p w14:paraId="3E4CA10D" w14:textId="77777777" w:rsidR="00D50B29" w:rsidRPr="000215BF" w:rsidRDefault="00D50B29" w:rsidP="00302081">
      <w:pPr>
        <w:rPr>
          <w:sz w:val="22"/>
          <w:szCs w:val="22"/>
        </w:rPr>
      </w:pPr>
    </w:p>
    <w:p w14:paraId="1CCB5674" w14:textId="3F3289F2" w:rsidR="00D50B29" w:rsidRPr="000215BF" w:rsidRDefault="00D50B29" w:rsidP="00BD1388">
      <w:pPr>
        <w:rPr>
          <w:sz w:val="22"/>
          <w:szCs w:val="22"/>
        </w:rPr>
      </w:pPr>
    </w:p>
    <w:p w14:paraId="0429C33B" w14:textId="77777777" w:rsidR="006B2283" w:rsidRDefault="006B2283" w:rsidP="00D50B29">
      <w:pPr>
        <w:rPr>
          <w:rFonts w:asciiTheme="minorHAnsi" w:hAnsiTheme="minorHAnsi"/>
        </w:rPr>
      </w:pPr>
    </w:p>
    <w:sectPr w:rsidR="006B2283" w:rsidSect="00300823">
      <w:headerReference w:type="default" r:id="rId2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B49E" w14:textId="77777777" w:rsidR="000B297C" w:rsidRDefault="000B297C" w:rsidP="001620F2">
      <w:pPr>
        <w:spacing w:before="0" w:line="240" w:lineRule="auto"/>
      </w:pPr>
      <w:r>
        <w:separator/>
      </w:r>
    </w:p>
  </w:endnote>
  <w:endnote w:type="continuationSeparator" w:id="0">
    <w:p w14:paraId="1F3135CC" w14:textId="77777777" w:rsidR="000B297C" w:rsidRDefault="000B297C" w:rsidP="001620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1A8F" w14:textId="77777777" w:rsidR="000B297C" w:rsidRDefault="000B297C" w:rsidP="001620F2">
      <w:pPr>
        <w:spacing w:before="0" w:line="240" w:lineRule="auto"/>
      </w:pPr>
      <w:r>
        <w:separator/>
      </w:r>
    </w:p>
  </w:footnote>
  <w:footnote w:type="continuationSeparator" w:id="0">
    <w:p w14:paraId="1FFB1B51" w14:textId="77777777" w:rsidR="000B297C" w:rsidRDefault="000B297C" w:rsidP="001620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05EB" w14:textId="234DF42F" w:rsidR="00107AB9" w:rsidRDefault="00107AB9" w:rsidP="00107AB9">
    <w:pPr>
      <w:pStyle w:val="Header"/>
      <w:jc w:val="right"/>
    </w:pPr>
    <w:r w:rsidRPr="00107AB9">
      <w:rPr>
        <w:noProof/>
      </w:rPr>
      <w:drawing>
        <wp:inline distT="0" distB="0" distL="0" distR="0" wp14:anchorId="009D651A" wp14:editId="3799DFA4">
          <wp:extent cx="1983967" cy="5753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666" cy="58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F27DE"/>
    <w:multiLevelType w:val="hybridMultilevel"/>
    <w:tmpl w:val="5B7C03A6"/>
    <w:lvl w:ilvl="0" w:tplc="6C22F1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18E4"/>
    <w:multiLevelType w:val="hybridMultilevel"/>
    <w:tmpl w:val="2202F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935">
    <w:abstractNumId w:val="9"/>
  </w:num>
  <w:num w:numId="2" w16cid:durableId="1011252657">
    <w:abstractNumId w:val="8"/>
  </w:num>
  <w:num w:numId="3" w16cid:durableId="1916351351">
    <w:abstractNumId w:val="7"/>
  </w:num>
  <w:num w:numId="4" w16cid:durableId="666519457">
    <w:abstractNumId w:val="6"/>
  </w:num>
  <w:num w:numId="5" w16cid:durableId="537085630">
    <w:abstractNumId w:val="5"/>
  </w:num>
  <w:num w:numId="6" w16cid:durableId="748115776">
    <w:abstractNumId w:val="4"/>
  </w:num>
  <w:num w:numId="7" w16cid:durableId="403603063">
    <w:abstractNumId w:val="3"/>
  </w:num>
  <w:num w:numId="8" w16cid:durableId="1100561058">
    <w:abstractNumId w:val="2"/>
  </w:num>
  <w:num w:numId="9" w16cid:durableId="1642807279">
    <w:abstractNumId w:val="1"/>
  </w:num>
  <w:num w:numId="10" w16cid:durableId="1767337649">
    <w:abstractNumId w:val="0"/>
  </w:num>
  <w:num w:numId="11" w16cid:durableId="1917976695">
    <w:abstractNumId w:val="10"/>
  </w:num>
  <w:num w:numId="12" w16cid:durableId="1484345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B3"/>
    <w:rsid w:val="000215BF"/>
    <w:rsid w:val="00024DB7"/>
    <w:rsid w:val="000279E4"/>
    <w:rsid w:val="00065CD9"/>
    <w:rsid w:val="00067BB9"/>
    <w:rsid w:val="000A395C"/>
    <w:rsid w:val="000B297C"/>
    <w:rsid w:val="000D3675"/>
    <w:rsid w:val="000E1D61"/>
    <w:rsid w:val="000F724D"/>
    <w:rsid w:val="00105B5F"/>
    <w:rsid w:val="00107AB9"/>
    <w:rsid w:val="001143AD"/>
    <w:rsid w:val="0011555D"/>
    <w:rsid w:val="00140ADA"/>
    <w:rsid w:val="00150219"/>
    <w:rsid w:val="001620F2"/>
    <w:rsid w:val="001A59B1"/>
    <w:rsid w:val="001B2FD4"/>
    <w:rsid w:val="001C2F45"/>
    <w:rsid w:val="00216D66"/>
    <w:rsid w:val="00273123"/>
    <w:rsid w:val="002A237B"/>
    <w:rsid w:val="002C2D61"/>
    <w:rsid w:val="002F47C6"/>
    <w:rsid w:val="00300823"/>
    <w:rsid w:val="00302081"/>
    <w:rsid w:val="0031017E"/>
    <w:rsid w:val="00312F99"/>
    <w:rsid w:val="00330467"/>
    <w:rsid w:val="003400F1"/>
    <w:rsid w:val="00347C57"/>
    <w:rsid w:val="003A3694"/>
    <w:rsid w:val="003D32C3"/>
    <w:rsid w:val="003E7FEF"/>
    <w:rsid w:val="0041292E"/>
    <w:rsid w:val="00416AA0"/>
    <w:rsid w:val="00455CB9"/>
    <w:rsid w:val="00466244"/>
    <w:rsid w:val="004819E7"/>
    <w:rsid w:val="004B46EE"/>
    <w:rsid w:val="004C6193"/>
    <w:rsid w:val="00507B16"/>
    <w:rsid w:val="00523784"/>
    <w:rsid w:val="0056264E"/>
    <w:rsid w:val="005B0285"/>
    <w:rsid w:val="005B0D14"/>
    <w:rsid w:val="005C161B"/>
    <w:rsid w:val="005C4B76"/>
    <w:rsid w:val="005D2376"/>
    <w:rsid w:val="005D2554"/>
    <w:rsid w:val="005D555A"/>
    <w:rsid w:val="005E1021"/>
    <w:rsid w:val="005F66D2"/>
    <w:rsid w:val="0064065A"/>
    <w:rsid w:val="006422C8"/>
    <w:rsid w:val="006A2BD0"/>
    <w:rsid w:val="006B2283"/>
    <w:rsid w:val="006B36D8"/>
    <w:rsid w:val="006B46A3"/>
    <w:rsid w:val="006D50DF"/>
    <w:rsid w:val="006E4C8F"/>
    <w:rsid w:val="006F163E"/>
    <w:rsid w:val="006F6D86"/>
    <w:rsid w:val="0074359F"/>
    <w:rsid w:val="00760F77"/>
    <w:rsid w:val="007665FA"/>
    <w:rsid w:val="00780DF3"/>
    <w:rsid w:val="007813E4"/>
    <w:rsid w:val="007829C5"/>
    <w:rsid w:val="00787B0E"/>
    <w:rsid w:val="00787F0C"/>
    <w:rsid w:val="007C0200"/>
    <w:rsid w:val="008142EB"/>
    <w:rsid w:val="00835ABE"/>
    <w:rsid w:val="00845E5A"/>
    <w:rsid w:val="00867FB3"/>
    <w:rsid w:val="00873D7B"/>
    <w:rsid w:val="00880119"/>
    <w:rsid w:val="00890E90"/>
    <w:rsid w:val="008A3056"/>
    <w:rsid w:val="008B09FB"/>
    <w:rsid w:val="008F07B6"/>
    <w:rsid w:val="008F2CD3"/>
    <w:rsid w:val="008F53D8"/>
    <w:rsid w:val="008F58C7"/>
    <w:rsid w:val="0091059B"/>
    <w:rsid w:val="00926BB3"/>
    <w:rsid w:val="00930117"/>
    <w:rsid w:val="00955D5D"/>
    <w:rsid w:val="00956AED"/>
    <w:rsid w:val="00961A7D"/>
    <w:rsid w:val="00974A3B"/>
    <w:rsid w:val="00976631"/>
    <w:rsid w:val="009B1023"/>
    <w:rsid w:val="009E6113"/>
    <w:rsid w:val="009F3154"/>
    <w:rsid w:val="00A1322A"/>
    <w:rsid w:val="00A15969"/>
    <w:rsid w:val="00A271A2"/>
    <w:rsid w:val="00A301C4"/>
    <w:rsid w:val="00A36CF5"/>
    <w:rsid w:val="00A64B6B"/>
    <w:rsid w:val="00AD1B4C"/>
    <w:rsid w:val="00AD3173"/>
    <w:rsid w:val="00AF6670"/>
    <w:rsid w:val="00B14F03"/>
    <w:rsid w:val="00B23E4E"/>
    <w:rsid w:val="00B33BB9"/>
    <w:rsid w:val="00B3772F"/>
    <w:rsid w:val="00B452ED"/>
    <w:rsid w:val="00B623C4"/>
    <w:rsid w:val="00B73992"/>
    <w:rsid w:val="00B7564E"/>
    <w:rsid w:val="00B76ED7"/>
    <w:rsid w:val="00B84238"/>
    <w:rsid w:val="00B96171"/>
    <w:rsid w:val="00BB229B"/>
    <w:rsid w:val="00BC1D72"/>
    <w:rsid w:val="00BD1388"/>
    <w:rsid w:val="00BE40E3"/>
    <w:rsid w:val="00BF22CE"/>
    <w:rsid w:val="00BF7C01"/>
    <w:rsid w:val="00C1131E"/>
    <w:rsid w:val="00C27A67"/>
    <w:rsid w:val="00C35DE6"/>
    <w:rsid w:val="00C43089"/>
    <w:rsid w:val="00CA19CD"/>
    <w:rsid w:val="00CB2ECA"/>
    <w:rsid w:val="00CB680E"/>
    <w:rsid w:val="00CC3408"/>
    <w:rsid w:val="00CD020C"/>
    <w:rsid w:val="00CD075C"/>
    <w:rsid w:val="00CD0AA6"/>
    <w:rsid w:val="00CD533E"/>
    <w:rsid w:val="00D00D33"/>
    <w:rsid w:val="00D14E51"/>
    <w:rsid w:val="00D2629F"/>
    <w:rsid w:val="00D50B29"/>
    <w:rsid w:val="00D52CA3"/>
    <w:rsid w:val="00D637D5"/>
    <w:rsid w:val="00D647A4"/>
    <w:rsid w:val="00D64D1F"/>
    <w:rsid w:val="00DB144D"/>
    <w:rsid w:val="00DD5BDA"/>
    <w:rsid w:val="00DF7141"/>
    <w:rsid w:val="00E057DF"/>
    <w:rsid w:val="00E06F95"/>
    <w:rsid w:val="00E15D27"/>
    <w:rsid w:val="00E209F2"/>
    <w:rsid w:val="00E41B6D"/>
    <w:rsid w:val="00E92D1B"/>
    <w:rsid w:val="00EB1E6F"/>
    <w:rsid w:val="00EB66B1"/>
    <w:rsid w:val="00ED0319"/>
    <w:rsid w:val="00ED4F66"/>
    <w:rsid w:val="00F367F1"/>
    <w:rsid w:val="00F419B2"/>
    <w:rsid w:val="00F508A2"/>
    <w:rsid w:val="00F51B2A"/>
    <w:rsid w:val="00F55D75"/>
    <w:rsid w:val="00FA2343"/>
    <w:rsid w:val="00FC2A62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1B55"/>
  <w15:chartTrackingRefBased/>
  <w15:docId w15:val="{04C29A9A-A89D-4EF8-B710-E4B691C7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67F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0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F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F6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0F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0F2"/>
  </w:style>
  <w:style w:type="paragraph" w:styleId="Footer">
    <w:name w:val="footer"/>
    <w:basedOn w:val="Normal"/>
    <w:link w:val="FooterChar"/>
    <w:uiPriority w:val="99"/>
    <w:unhideWhenUsed/>
    <w:rsid w:val="001620F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0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02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s.leeds.ac.uk/info/21519/official_documentation_and_regulations/1263/student_contract_2020-21" TargetMode="External"/><Relationship Id="rId18" Type="http://schemas.openxmlformats.org/officeDocument/2006/relationships/hyperlink" Target="http://students.leeds.ac.uk/info/21506/your_visa/701/extending_your_visa_in_the_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academic-technology-approval-scheme" TargetMode="External"/><Relationship Id="rId17" Type="http://schemas.openxmlformats.org/officeDocument/2006/relationships/hyperlink" Target="https://assets.publishing.service.gov.uk/government/uploads/system/uploads/attachment_data/file/752873/T4_Migrant_Guidance_NOV_2018_FINAL_VERS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udents.leeds.ac.uk/contac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_student@adm.leeds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tudents.leeds.ac.uk/info/21506/your_visa/851/tier_4_responsibiliti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points-based-system-student-rou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P@leeds.ac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0F84B2CB3EA4F8C0CB1383853A6C6" ma:contentTypeVersion="2" ma:contentTypeDescription="Create a new document." ma:contentTypeScope="" ma:versionID="b90137e97f28e0b9bed619290a878946">
  <xsd:schema xmlns:xsd="http://www.w3.org/2001/XMLSchema" xmlns:xs="http://www.w3.org/2001/XMLSchema" xmlns:p="http://schemas.microsoft.com/office/2006/metadata/properties" xmlns:ns3="f58b9d99-9eca-410e-9f81-2db1b4bcec4e" targetNamespace="http://schemas.microsoft.com/office/2006/metadata/properties" ma:root="true" ma:fieldsID="c7729d06c1b49371dc59f239a1380d65" ns3:_="">
    <xsd:import namespace="f58b9d99-9eca-410e-9f81-2db1b4bce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9d99-9eca-410e-9f81-2db1b4bce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2542F-3C09-4F88-B04D-DBC2358BC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D1B13-0D31-4AAC-B21C-55944E6CEA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AE510-7233-4556-97ED-037ACF80C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BDC367-0306-492F-871C-903B4F5D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b9d99-9eca-410e-9f81-2db1b4bc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Powell</dc:creator>
  <cp:keywords/>
  <dc:description/>
  <cp:lastModifiedBy>Alexander Galvin [pt20agg]</cp:lastModifiedBy>
  <cp:revision>3</cp:revision>
  <cp:lastPrinted>2019-02-13T11:07:00Z</cp:lastPrinted>
  <dcterms:created xsi:type="dcterms:W3CDTF">2022-04-28T14:01:00Z</dcterms:created>
  <dcterms:modified xsi:type="dcterms:W3CDTF">2022-04-28T14:01:00Z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0x0101000B40F84B2CB3EA4F8C0CB1383853A6C6</vt:lpwstr>
  </property>
</Properties>
</file>