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549D" w14:textId="4AE07F86" w:rsidR="00F33511" w:rsidRPr="001D2790" w:rsidRDefault="00061C12" w:rsidP="00061C12">
      <w:pPr>
        <w:jc w:val="center"/>
        <w:rPr>
          <w:b/>
          <w:sz w:val="28"/>
          <w:szCs w:val="28"/>
          <w:lang w:val="fr-FR"/>
        </w:rPr>
      </w:pPr>
      <w:r w:rsidRPr="001D2790">
        <w:rPr>
          <w:b/>
          <w:sz w:val="28"/>
          <w:szCs w:val="28"/>
          <w:lang w:val="fr-FR"/>
        </w:rPr>
        <w:t xml:space="preserve">CAS EXTENSION REQUEST FORM (T2) </w:t>
      </w:r>
    </w:p>
    <w:p w14:paraId="520DD01E" w14:textId="154D753E" w:rsidR="00A31661" w:rsidRPr="001D2790" w:rsidRDefault="000F4BC2" w:rsidP="000F4BC2">
      <w:pPr>
        <w:jc w:val="center"/>
        <w:rPr>
          <w:b/>
        </w:rPr>
      </w:pPr>
      <w:r w:rsidRPr="001D2790">
        <w:rPr>
          <w:b/>
        </w:rPr>
        <w:t xml:space="preserve">Use this form to request a CAS if you need to apply for more time in the UK on a </w:t>
      </w:r>
      <w:r w:rsidR="00BD6F76" w:rsidRPr="001D2790">
        <w:rPr>
          <w:b/>
        </w:rPr>
        <w:t>S</w:t>
      </w:r>
      <w:r w:rsidRPr="001D2790">
        <w:rPr>
          <w:b/>
        </w:rPr>
        <w:t>tudent visa befo</w:t>
      </w:r>
      <w:r w:rsidR="00330457" w:rsidRPr="001D2790">
        <w:rPr>
          <w:b/>
        </w:rPr>
        <w:t xml:space="preserve">re or after a </w:t>
      </w:r>
      <w:r w:rsidR="00BD6F76" w:rsidRPr="001D2790">
        <w:rPr>
          <w:b/>
        </w:rPr>
        <w:t>W</w:t>
      </w:r>
      <w:r w:rsidR="00330457" w:rsidRPr="001D2790">
        <w:rPr>
          <w:b/>
        </w:rPr>
        <w:t xml:space="preserve">ork </w:t>
      </w:r>
      <w:r w:rsidR="00BD6F76" w:rsidRPr="001D2790">
        <w:rPr>
          <w:b/>
        </w:rPr>
        <w:t>P</w:t>
      </w:r>
      <w:r w:rsidR="00330457" w:rsidRPr="001D2790">
        <w:rPr>
          <w:b/>
        </w:rPr>
        <w:t xml:space="preserve">lacement or </w:t>
      </w:r>
      <w:r w:rsidR="00BD6F76" w:rsidRPr="001D2790">
        <w:rPr>
          <w:b/>
        </w:rPr>
        <w:t>S</w:t>
      </w:r>
      <w:r w:rsidRPr="001D2790">
        <w:rPr>
          <w:b/>
        </w:rPr>
        <w:t xml:space="preserve">tudy </w:t>
      </w:r>
      <w:r w:rsidR="00BD6F76" w:rsidRPr="001D2790">
        <w:rPr>
          <w:b/>
        </w:rPr>
        <w:t>A</w:t>
      </w:r>
      <w:r w:rsidRPr="001D2790">
        <w:rPr>
          <w:b/>
        </w:rPr>
        <w:t>broad year</w:t>
      </w:r>
    </w:p>
    <w:p w14:paraId="76F5FADE" w14:textId="77777777" w:rsidR="000F4BC2" w:rsidRPr="001D2790" w:rsidRDefault="00224FAD" w:rsidP="000F4BC2">
      <w:pPr>
        <w:rPr>
          <w:b/>
          <w:sz w:val="22"/>
          <w:szCs w:val="22"/>
        </w:rPr>
      </w:pPr>
      <w:r w:rsidRPr="001D2790">
        <w:rPr>
          <w:b/>
          <w:sz w:val="22"/>
          <w:szCs w:val="22"/>
        </w:rPr>
        <w:t>If you are a ta</w:t>
      </w:r>
      <w:r w:rsidR="002177A0" w:rsidRPr="001D2790">
        <w:rPr>
          <w:b/>
          <w:sz w:val="22"/>
          <w:szCs w:val="22"/>
        </w:rPr>
        <w:t>ught student extending your visa</w:t>
      </w:r>
      <w:r w:rsidRPr="001D2790">
        <w:rPr>
          <w:b/>
          <w:sz w:val="22"/>
          <w:szCs w:val="22"/>
        </w:rPr>
        <w:t xml:space="preserve"> for another reason please use</w:t>
      </w:r>
      <w:r w:rsidR="000F4BC2" w:rsidRPr="001D2790">
        <w:rPr>
          <w:b/>
          <w:sz w:val="22"/>
          <w:szCs w:val="22"/>
        </w:rPr>
        <w:t>:</w:t>
      </w:r>
    </w:p>
    <w:p w14:paraId="55A60D09" w14:textId="77777777" w:rsidR="00F33511" w:rsidRPr="001D2790" w:rsidRDefault="00F33511" w:rsidP="00F33511">
      <w:pPr>
        <w:jc w:val="center"/>
        <w:rPr>
          <w:rStyle w:val="Hyperlink"/>
          <w:b/>
          <w:color w:val="0000FF"/>
          <w:sz w:val="20"/>
          <w:szCs w:val="20"/>
        </w:rPr>
      </w:pPr>
      <w:r w:rsidRPr="001D2790">
        <w:rPr>
          <w:b/>
          <w:color w:val="0000FF"/>
          <w:sz w:val="20"/>
          <w:szCs w:val="20"/>
          <w:u w:val="single"/>
        </w:rPr>
        <w:t xml:space="preserve">Taught Study </w:t>
      </w:r>
      <w:hyperlink r:id="rId8" w:history="1">
        <w:r w:rsidRPr="001D2790">
          <w:rPr>
            <w:rStyle w:val="Hyperlink"/>
            <w:b/>
            <w:color w:val="0000FF"/>
            <w:sz w:val="20"/>
            <w:szCs w:val="20"/>
          </w:rPr>
          <w:t>CAS Request Form</w:t>
        </w:r>
      </w:hyperlink>
      <w:r w:rsidRPr="001D2790">
        <w:rPr>
          <w:rStyle w:val="Hyperlink"/>
          <w:b/>
          <w:color w:val="0000FF"/>
          <w:sz w:val="20"/>
          <w:szCs w:val="20"/>
        </w:rPr>
        <w:t xml:space="preserve"> (T1)</w:t>
      </w:r>
    </w:p>
    <w:p w14:paraId="5E4EEBCF" w14:textId="77777777" w:rsidR="000F4BC2" w:rsidRPr="001D2790" w:rsidRDefault="000F4BC2" w:rsidP="000F4BC2">
      <w:pPr>
        <w:jc w:val="center"/>
        <w:rPr>
          <w:b/>
          <w:sz w:val="22"/>
          <w:szCs w:val="22"/>
        </w:rPr>
      </w:pPr>
      <w:r w:rsidRPr="001D2790">
        <w:rPr>
          <w:b/>
          <w:sz w:val="22"/>
          <w:szCs w:val="22"/>
        </w:rPr>
        <w:t xml:space="preserve">Please complete </w:t>
      </w:r>
      <w:r w:rsidRPr="001D2790">
        <w:rPr>
          <w:b/>
          <w:sz w:val="22"/>
          <w:szCs w:val="22"/>
          <w:u w:val="single"/>
        </w:rPr>
        <w:t>ALL</w:t>
      </w:r>
      <w:r w:rsidRPr="001D2790">
        <w:rPr>
          <w:b/>
          <w:sz w:val="22"/>
          <w:szCs w:val="22"/>
        </w:rPr>
        <w:t xml:space="preserve"> sections o</w:t>
      </w:r>
      <w:r w:rsidR="00224FAD" w:rsidRPr="001D2790">
        <w:rPr>
          <w:b/>
          <w:sz w:val="22"/>
          <w:szCs w:val="22"/>
        </w:rPr>
        <w:t xml:space="preserve">f this form and return it with </w:t>
      </w:r>
      <w:r w:rsidRPr="001D2790">
        <w:rPr>
          <w:b/>
          <w:sz w:val="22"/>
          <w:szCs w:val="22"/>
        </w:rPr>
        <w:t xml:space="preserve">all requested documents to </w:t>
      </w:r>
      <w:hyperlink r:id="rId9" w:history="1">
        <w:r w:rsidRPr="001D2790">
          <w:rPr>
            <w:rStyle w:val="Hyperlink"/>
            <w:b/>
            <w:sz w:val="22"/>
            <w:szCs w:val="22"/>
          </w:rPr>
          <w:t>CAS@leeds.ac.uk</w:t>
        </w:r>
      </w:hyperlink>
      <w:r w:rsidRPr="001D2790">
        <w:rPr>
          <w:b/>
          <w:sz w:val="22"/>
          <w:szCs w:val="22"/>
        </w:rPr>
        <w:t xml:space="preserve"> (Student Immigration Compliance Team)</w:t>
      </w:r>
    </w:p>
    <w:p w14:paraId="14B9405D" w14:textId="77777777" w:rsidR="00F33511" w:rsidRPr="001D2790" w:rsidRDefault="00F33511" w:rsidP="00867FB3">
      <w:pPr>
        <w:rPr>
          <w:b/>
          <w:color w:val="0000FF"/>
          <w:sz w:val="20"/>
          <w:szCs w:val="20"/>
        </w:rPr>
      </w:pPr>
    </w:p>
    <w:p w14:paraId="21E6F34C" w14:textId="77777777" w:rsidR="00330457" w:rsidRPr="001D2790" w:rsidRDefault="00330457" w:rsidP="00330457">
      <w:pPr>
        <w:spacing w:before="0"/>
        <w:rPr>
          <w:color w:val="000000" w:themeColor="text1"/>
          <w:sz w:val="22"/>
          <w:szCs w:val="22"/>
        </w:rPr>
      </w:pPr>
      <w:r w:rsidRPr="001D2790">
        <w:rPr>
          <w:b/>
          <w:color w:val="000000" w:themeColor="text1"/>
          <w:sz w:val="22"/>
          <w:szCs w:val="22"/>
        </w:rPr>
        <w:t xml:space="preserve">Stage 1. </w:t>
      </w:r>
      <w:r w:rsidRPr="001D2790">
        <w:rPr>
          <w:color w:val="000000" w:themeColor="text1"/>
          <w:sz w:val="22"/>
          <w:szCs w:val="22"/>
        </w:rPr>
        <w:t xml:space="preserve">We will check your student record and </w:t>
      </w:r>
      <w:r w:rsidR="00797AEF" w:rsidRPr="001D2790">
        <w:rPr>
          <w:color w:val="000000" w:themeColor="text1"/>
          <w:sz w:val="22"/>
          <w:szCs w:val="22"/>
        </w:rPr>
        <w:t xml:space="preserve">with </w:t>
      </w:r>
      <w:r w:rsidRPr="001D2790">
        <w:rPr>
          <w:color w:val="000000" w:themeColor="text1"/>
          <w:sz w:val="22"/>
          <w:szCs w:val="22"/>
        </w:rPr>
        <w:t>your parent School to confirm that you qualify for another CAS.</w:t>
      </w:r>
    </w:p>
    <w:p w14:paraId="34107756" w14:textId="77777777" w:rsidR="00330457" w:rsidRPr="001D2790" w:rsidRDefault="00330457" w:rsidP="00330457">
      <w:pPr>
        <w:spacing w:before="0"/>
        <w:rPr>
          <w:color w:val="000000" w:themeColor="text1"/>
          <w:sz w:val="22"/>
          <w:szCs w:val="22"/>
        </w:rPr>
      </w:pPr>
    </w:p>
    <w:p w14:paraId="76BEF814" w14:textId="77777777" w:rsidR="00330457" w:rsidRPr="001D2790" w:rsidRDefault="00330457" w:rsidP="00330457">
      <w:pPr>
        <w:spacing w:before="0"/>
        <w:rPr>
          <w:color w:val="000000" w:themeColor="text1"/>
          <w:sz w:val="22"/>
          <w:szCs w:val="22"/>
        </w:rPr>
      </w:pPr>
      <w:r w:rsidRPr="001D2790">
        <w:rPr>
          <w:color w:val="000000" w:themeColor="text1"/>
          <w:sz w:val="22"/>
          <w:szCs w:val="22"/>
        </w:rPr>
        <w:t>We aim to notify you of the outcome of stage 1 within 3 working days of sending your request.</w:t>
      </w:r>
    </w:p>
    <w:p w14:paraId="17400F4E" w14:textId="77777777" w:rsidR="00304886" w:rsidRPr="001D2790" w:rsidRDefault="00304886" w:rsidP="00867FB3">
      <w:pPr>
        <w:rPr>
          <w:b/>
          <w:color w:val="0000FF"/>
          <w:sz w:val="20"/>
          <w:szCs w:val="20"/>
        </w:rPr>
      </w:pPr>
    </w:p>
    <w:tbl>
      <w:tblPr>
        <w:tblStyle w:val="TableGrid"/>
        <w:tblW w:w="5000" w:type="pct"/>
        <w:tblLook w:val="04A0" w:firstRow="1" w:lastRow="0" w:firstColumn="1" w:lastColumn="0" w:noHBand="0" w:noVBand="1"/>
      </w:tblPr>
      <w:tblGrid>
        <w:gridCol w:w="5383"/>
        <w:gridCol w:w="5073"/>
      </w:tblGrid>
      <w:tr w:rsidR="005D2554" w:rsidRPr="001D2790" w14:paraId="4F0D3BC0" w14:textId="77777777" w:rsidTr="005D0FE3">
        <w:tc>
          <w:tcPr>
            <w:tcW w:w="5000" w:type="pct"/>
            <w:gridSpan w:val="2"/>
            <w:shd w:val="clear" w:color="auto" w:fill="244061" w:themeFill="accent1" w:themeFillShade="80"/>
          </w:tcPr>
          <w:p w14:paraId="0F97D684" w14:textId="77777777" w:rsidR="00F55D75" w:rsidRPr="001D2790" w:rsidRDefault="005D2554" w:rsidP="00867FB3">
            <w:pPr>
              <w:rPr>
                <w:b/>
                <w:sz w:val="20"/>
                <w:szCs w:val="20"/>
              </w:rPr>
            </w:pPr>
            <w:r w:rsidRPr="001D2790">
              <w:rPr>
                <w:b/>
                <w:sz w:val="20"/>
                <w:szCs w:val="20"/>
              </w:rPr>
              <w:t>STUDENT INFORMATION</w:t>
            </w:r>
          </w:p>
        </w:tc>
      </w:tr>
      <w:tr w:rsidR="005D2554" w:rsidRPr="001D2790" w14:paraId="1A350109" w14:textId="77777777" w:rsidTr="005D0FE3">
        <w:tc>
          <w:tcPr>
            <w:tcW w:w="2574" w:type="pct"/>
          </w:tcPr>
          <w:p w14:paraId="49BA1EA0" w14:textId="77777777" w:rsidR="005D2554" w:rsidRPr="001D2790" w:rsidRDefault="005D2554" w:rsidP="00867FB3">
            <w:pPr>
              <w:rPr>
                <w:sz w:val="20"/>
                <w:szCs w:val="20"/>
              </w:rPr>
            </w:pPr>
            <w:r w:rsidRPr="001D2790">
              <w:rPr>
                <w:sz w:val="20"/>
                <w:szCs w:val="20"/>
              </w:rPr>
              <w:t>Family Name:</w:t>
            </w:r>
          </w:p>
        </w:tc>
        <w:tc>
          <w:tcPr>
            <w:tcW w:w="2426" w:type="pct"/>
          </w:tcPr>
          <w:p w14:paraId="0435ACDB" w14:textId="77777777" w:rsidR="005D2554" w:rsidRPr="001D2790" w:rsidRDefault="005D2554" w:rsidP="00867FB3">
            <w:pPr>
              <w:rPr>
                <w:sz w:val="20"/>
                <w:szCs w:val="20"/>
              </w:rPr>
            </w:pPr>
            <w:r w:rsidRPr="001D2790">
              <w:rPr>
                <w:sz w:val="20"/>
                <w:szCs w:val="20"/>
              </w:rPr>
              <w:t>First Name:</w:t>
            </w:r>
          </w:p>
        </w:tc>
      </w:tr>
      <w:tr w:rsidR="005D2554" w:rsidRPr="001D2790" w14:paraId="087048DB" w14:textId="77777777" w:rsidTr="005D0FE3">
        <w:tc>
          <w:tcPr>
            <w:tcW w:w="2574" w:type="pct"/>
          </w:tcPr>
          <w:p w14:paraId="7E7587F0" w14:textId="77777777" w:rsidR="005D2554" w:rsidRPr="001D2790" w:rsidRDefault="005D2554" w:rsidP="00867FB3">
            <w:pPr>
              <w:rPr>
                <w:sz w:val="20"/>
                <w:szCs w:val="20"/>
              </w:rPr>
            </w:pPr>
            <w:r w:rsidRPr="001D2790">
              <w:rPr>
                <w:sz w:val="20"/>
                <w:szCs w:val="20"/>
              </w:rPr>
              <w:t>Student ID Number:</w:t>
            </w:r>
          </w:p>
        </w:tc>
        <w:tc>
          <w:tcPr>
            <w:tcW w:w="2426" w:type="pct"/>
          </w:tcPr>
          <w:p w14:paraId="7DED01F0" w14:textId="77777777" w:rsidR="005D2554" w:rsidRPr="001D2790" w:rsidRDefault="005D2554" w:rsidP="00867FB3">
            <w:pPr>
              <w:rPr>
                <w:sz w:val="20"/>
                <w:szCs w:val="20"/>
              </w:rPr>
            </w:pPr>
            <w:r w:rsidRPr="001D2790">
              <w:rPr>
                <w:sz w:val="20"/>
                <w:szCs w:val="20"/>
              </w:rPr>
              <w:t>Date of Birth:</w:t>
            </w:r>
          </w:p>
        </w:tc>
      </w:tr>
      <w:tr w:rsidR="005D2554" w:rsidRPr="001D2790" w14:paraId="5B0831CA" w14:textId="77777777" w:rsidTr="005D0FE3">
        <w:tc>
          <w:tcPr>
            <w:tcW w:w="2574" w:type="pct"/>
          </w:tcPr>
          <w:p w14:paraId="56A7A5FD" w14:textId="77777777" w:rsidR="005D2554" w:rsidRPr="001D2790" w:rsidRDefault="005D2554" w:rsidP="00867FB3">
            <w:pPr>
              <w:rPr>
                <w:sz w:val="20"/>
                <w:szCs w:val="20"/>
              </w:rPr>
            </w:pPr>
            <w:r w:rsidRPr="001D2790">
              <w:rPr>
                <w:sz w:val="20"/>
                <w:szCs w:val="20"/>
              </w:rPr>
              <w:t>Nationality</w:t>
            </w:r>
            <w:r w:rsidR="00C1131E" w:rsidRPr="001D2790">
              <w:rPr>
                <w:sz w:val="20"/>
                <w:szCs w:val="20"/>
              </w:rPr>
              <w:t xml:space="preserve"> / </w:t>
            </w:r>
            <w:r w:rsidR="00974A3B" w:rsidRPr="001D2790">
              <w:rPr>
                <w:sz w:val="20"/>
                <w:szCs w:val="20"/>
              </w:rPr>
              <w:t>Nationalities</w:t>
            </w:r>
            <w:r w:rsidRPr="001D2790">
              <w:rPr>
                <w:sz w:val="20"/>
                <w:szCs w:val="20"/>
              </w:rPr>
              <w:t>:</w:t>
            </w:r>
          </w:p>
          <w:p w14:paraId="7897D018" w14:textId="77777777" w:rsidR="00974A3B" w:rsidRPr="001D2790" w:rsidRDefault="00974A3B" w:rsidP="00867FB3">
            <w:pPr>
              <w:rPr>
                <w:sz w:val="20"/>
                <w:szCs w:val="20"/>
              </w:rPr>
            </w:pPr>
          </w:p>
        </w:tc>
        <w:tc>
          <w:tcPr>
            <w:tcW w:w="2426" w:type="pct"/>
          </w:tcPr>
          <w:p w14:paraId="73172C37" w14:textId="77777777" w:rsidR="005D2554" w:rsidRPr="001D2790" w:rsidRDefault="005D2554" w:rsidP="00867FB3">
            <w:pPr>
              <w:rPr>
                <w:sz w:val="20"/>
                <w:szCs w:val="20"/>
              </w:rPr>
            </w:pPr>
            <w:r w:rsidRPr="001D2790">
              <w:rPr>
                <w:sz w:val="20"/>
                <w:szCs w:val="20"/>
              </w:rPr>
              <w:t>Passport Number</w:t>
            </w:r>
            <w:r w:rsidR="00C1131E" w:rsidRPr="001D2790">
              <w:rPr>
                <w:sz w:val="20"/>
                <w:szCs w:val="20"/>
              </w:rPr>
              <w:t xml:space="preserve"> </w:t>
            </w:r>
            <w:r w:rsidR="00974A3B" w:rsidRPr="001D2790">
              <w:rPr>
                <w:sz w:val="20"/>
                <w:szCs w:val="20"/>
              </w:rPr>
              <w:t>/</w:t>
            </w:r>
            <w:r w:rsidR="00C1131E" w:rsidRPr="001D2790">
              <w:rPr>
                <w:sz w:val="20"/>
                <w:szCs w:val="20"/>
              </w:rPr>
              <w:t xml:space="preserve"> </w:t>
            </w:r>
            <w:r w:rsidR="00974A3B" w:rsidRPr="001D2790">
              <w:rPr>
                <w:sz w:val="20"/>
                <w:szCs w:val="20"/>
              </w:rPr>
              <w:t>Numbers</w:t>
            </w:r>
            <w:r w:rsidRPr="001D2790">
              <w:rPr>
                <w:sz w:val="20"/>
                <w:szCs w:val="20"/>
              </w:rPr>
              <w:t>:</w:t>
            </w:r>
          </w:p>
        </w:tc>
      </w:tr>
      <w:tr w:rsidR="005D0FE3" w:rsidRPr="001D2790" w14:paraId="306B69B3" w14:textId="77777777" w:rsidTr="005D0FE3">
        <w:tc>
          <w:tcPr>
            <w:tcW w:w="2574" w:type="pct"/>
          </w:tcPr>
          <w:p w14:paraId="646AFD4E" w14:textId="77777777" w:rsidR="005D0FE3" w:rsidRPr="001D2790" w:rsidRDefault="005D0FE3" w:rsidP="00701CAA">
            <w:pPr>
              <w:rPr>
                <w:sz w:val="20"/>
                <w:szCs w:val="20"/>
              </w:rPr>
            </w:pPr>
            <w:r w:rsidRPr="001D2790">
              <w:rPr>
                <w:sz w:val="20"/>
                <w:szCs w:val="20"/>
              </w:rPr>
              <w:t>E-mail address</w:t>
            </w:r>
          </w:p>
        </w:tc>
        <w:tc>
          <w:tcPr>
            <w:tcW w:w="2426" w:type="pct"/>
          </w:tcPr>
          <w:p w14:paraId="77847AE4" w14:textId="77777777" w:rsidR="005D0FE3" w:rsidRPr="001D2790" w:rsidRDefault="005D0FE3" w:rsidP="00701CAA">
            <w:pPr>
              <w:rPr>
                <w:sz w:val="20"/>
                <w:szCs w:val="20"/>
              </w:rPr>
            </w:pPr>
          </w:p>
        </w:tc>
      </w:tr>
      <w:tr w:rsidR="005D0FE3" w:rsidRPr="001D2790" w14:paraId="4AEA8255" w14:textId="77777777" w:rsidTr="005D0FE3">
        <w:tc>
          <w:tcPr>
            <w:tcW w:w="2574" w:type="pct"/>
          </w:tcPr>
          <w:p w14:paraId="23C2CF05" w14:textId="77777777" w:rsidR="005D0FE3" w:rsidRPr="001D2790" w:rsidRDefault="005D0FE3" w:rsidP="00701CAA">
            <w:pPr>
              <w:rPr>
                <w:sz w:val="20"/>
                <w:szCs w:val="20"/>
              </w:rPr>
            </w:pPr>
            <w:r w:rsidRPr="001D2790">
              <w:rPr>
                <w:sz w:val="20"/>
                <w:szCs w:val="20"/>
              </w:rPr>
              <w:t>Telephone Number</w:t>
            </w:r>
          </w:p>
        </w:tc>
        <w:tc>
          <w:tcPr>
            <w:tcW w:w="2426" w:type="pct"/>
          </w:tcPr>
          <w:p w14:paraId="038CC83D" w14:textId="77777777" w:rsidR="005D0FE3" w:rsidRPr="001D2790" w:rsidRDefault="005D0FE3" w:rsidP="00701CAA">
            <w:pPr>
              <w:rPr>
                <w:sz w:val="20"/>
                <w:szCs w:val="20"/>
              </w:rPr>
            </w:pPr>
          </w:p>
        </w:tc>
      </w:tr>
    </w:tbl>
    <w:p w14:paraId="2196DD3C" w14:textId="77777777" w:rsidR="00D232BF" w:rsidRPr="001D2790" w:rsidRDefault="00D232BF">
      <w:pPr>
        <w:rPr>
          <w:sz w:val="22"/>
          <w:szCs w:val="22"/>
        </w:rPr>
      </w:pPr>
    </w:p>
    <w:tbl>
      <w:tblPr>
        <w:tblStyle w:val="TableGrid"/>
        <w:tblW w:w="5003" w:type="pct"/>
        <w:tblInd w:w="-5" w:type="dxa"/>
        <w:tblLook w:val="04A0" w:firstRow="1" w:lastRow="0" w:firstColumn="1" w:lastColumn="0" w:noHBand="0" w:noVBand="1"/>
      </w:tblPr>
      <w:tblGrid>
        <w:gridCol w:w="2920"/>
        <w:gridCol w:w="2463"/>
        <w:gridCol w:w="764"/>
        <w:gridCol w:w="2467"/>
        <w:gridCol w:w="1848"/>
      </w:tblGrid>
      <w:tr w:rsidR="00D232BF" w:rsidRPr="001D2790" w14:paraId="4E8D5915" w14:textId="77777777" w:rsidTr="00797AEF">
        <w:tc>
          <w:tcPr>
            <w:tcW w:w="5000" w:type="pct"/>
            <w:gridSpan w:val="5"/>
            <w:shd w:val="clear" w:color="auto" w:fill="244061" w:themeFill="accent1" w:themeFillShade="80"/>
          </w:tcPr>
          <w:p w14:paraId="33B1FEEB" w14:textId="77777777" w:rsidR="00D232BF" w:rsidRPr="001D2790" w:rsidRDefault="00733D5E" w:rsidP="00701CAA">
            <w:pPr>
              <w:rPr>
                <w:b/>
                <w:bCs/>
                <w:sz w:val="20"/>
                <w:szCs w:val="20"/>
              </w:rPr>
            </w:pPr>
            <w:r w:rsidRPr="001D2790">
              <w:rPr>
                <w:b/>
                <w:bCs/>
                <w:sz w:val="20"/>
                <w:szCs w:val="20"/>
              </w:rPr>
              <w:t xml:space="preserve">PROGRAMME AND VISA </w:t>
            </w:r>
            <w:r w:rsidR="00D232BF" w:rsidRPr="001D2790">
              <w:rPr>
                <w:b/>
                <w:bCs/>
                <w:sz w:val="20"/>
                <w:szCs w:val="20"/>
              </w:rPr>
              <w:t>INFORMATION</w:t>
            </w:r>
          </w:p>
        </w:tc>
      </w:tr>
      <w:tr w:rsidR="00D232BF" w:rsidRPr="001D2790" w14:paraId="0707F4BA" w14:textId="77777777" w:rsidTr="00797AEF">
        <w:tc>
          <w:tcPr>
            <w:tcW w:w="5000" w:type="pct"/>
            <w:gridSpan w:val="5"/>
            <w:shd w:val="clear" w:color="auto" w:fill="auto"/>
          </w:tcPr>
          <w:p w14:paraId="1F9F610F" w14:textId="77777777" w:rsidR="00D232BF" w:rsidRPr="001D2790" w:rsidRDefault="00A215FB" w:rsidP="00A215FB">
            <w:pPr>
              <w:rPr>
                <w:sz w:val="20"/>
                <w:szCs w:val="20"/>
              </w:rPr>
            </w:pPr>
            <w:r w:rsidRPr="001D2790">
              <w:rPr>
                <w:sz w:val="20"/>
                <w:szCs w:val="20"/>
              </w:rPr>
              <w:t>Name of Programme for which further CAS is needed:</w:t>
            </w:r>
          </w:p>
          <w:p w14:paraId="405B3B8A" w14:textId="77777777" w:rsidR="00A215FB" w:rsidRPr="001D2790" w:rsidRDefault="00A215FB" w:rsidP="00A215FB">
            <w:pPr>
              <w:rPr>
                <w:sz w:val="20"/>
                <w:szCs w:val="20"/>
              </w:rPr>
            </w:pPr>
          </w:p>
        </w:tc>
      </w:tr>
      <w:tr w:rsidR="00D232BF" w:rsidRPr="001D2790" w14:paraId="0A913062" w14:textId="77777777" w:rsidTr="00797AEF">
        <w:tc>
          <w:tcPr>
            <w:tcW w:w="2573" w:type="pct"/>
            <w:gridSpan w:val="2"/>
          </w:tcPr>
          <w:p w14:paraId="57444402" w14:textId="77777777" w:rsidR="00D232BF" w:rsidRPr="001D2790" w:rsidRDefault="00D232BF" w:rsidP="00701CAA">
            <w:pPr>
              <w:rPr>
                <w:sz w:val="22"/>
                <w:szCs w:val="22"/>
              </w:rPr>
            </w:pPr>
            <w:r w:rsidRPr="001D2790">
              <w:rPr>
                <w:sz w:val="20"/>
                <w:szCs w:val="20"/>
              </w:rPr>
              <w:t>Initial Course Start date</w:t>
            </w:r>
          </w:p>
        </w:tc>
        <w:tc>
          <w:tcPr>
            <w:tcW w:w="2427" w:type="pct"/>
            <w:gridSpan w:val="3"/>
          </w:tcPr>
          <w:p w14:paraId="70F1E2A8" w14:textId="77777777" w:rsidR="00D232BF" w:rsidRPr="001D2790" w:rsidRDefault="00D232BF" w:rsidP="00701CAA">
            <w:pPr>
              <w:rPr>
                <w:sz w:val="20"/>
                <w:szCs w:val="20"/>
              </w:rPr>
            </w:pPr>
            <w:r w:rsidRPr="001D2790">
              <w:rPr>
                <w:sz w:val="20"/>
                <w:szCs w:val="20"/>
              </w:rPr>
              <w:t>New course end date</w:t>
            </w:r>
          </w:p>
        </w:tc>
      </w:tr>
      <w:tr w:rsidR="005D0FE3" w:rsidRPr="001D2790" w14:paraId="53625E12" w14:textId="77777777" w:rsidTr="00E02875">
        <w:trPr>
          <w:trHeight w:val="574"/>
        </w:trPr>
        <w:tc>
          <w:tcPr>
            <w:tcW w:w="5000" w:type="pct"/>
            <w:gridSpan w:val="5"/>
            <w:tcBorders>
              <w:bottom w:val="single" w:sz="4" w:space="0" w:color="auto"/>
            </w:tcBorders>
          </w:tcPr>
          <w:p w14:paraId="7EF9E20F" w14:textId="77777777" w:rsidR="005D0FE3" w:rsidRPr="001D2790" w:rsidRDefault="005D0FE3" w:rsidP="00701CAA">
            <w:pPr>
              <w:rPr>
                <w:sz w:val="20"/>
                <w:szCs w:val="20"/>
              </w:rPr>
            </w:pPr>
            <w:r w:rsidRPr="001D2790">
              <w:rPr>
                <w:sz w:val="20"/>
                <w:szCs w:val="20"/>
              </w:rPr>
              <w:t>Current Visa Expiry Date</w:t>
            </w:r>
          </w:p>
        </w:tc>
      </w:tr>
      <w:tr w:rsidR="00D232BF" w:rsidRPr="001D2790" w14:paraId="7B166348" w14:textId="77777777" w:rsidTr="00797AEF">
        <w:tc>
          <w:tcPr>
            <w:tcW w:w="5000" w:type="pct"/>
            <w:gridSpan w:val="5"/>
            <w:shd w:val="clear" w:color="auto" w:fill="244061" w:themeFill="accent1" w:themeFillShade="80"/>
          </w:tcPr>
          <w:p w14:paraId="7FBFC5DB" w14:textId="2BA6184F" w:rsidR="00D232BF" w:rsidRPr="001D2790" w:rsidRDefault="00D232BF" w:rsidP="00701CAA">
            <w:pPr>
              <w:rPr>
                <w:sz w:val="20"/>
                <w:szCs w:val="20"/>
              </w:rPr>
            </w:pPr>
            <w:r w:rsidRPr="001D2790">
              <w:rPr>
                <w:sz w:val="20"/>
                <w:szCs w:val="20"/>
              </w:rPr>
              <w:t>What is the reason for you</w:t>
            </w:r>
            <w:r w:rsidR="00317522" w:rsidRPr="001D2790">
              <w:rPr>
                <w:sz w:val="20"/>
                <w:szCs w:val="20"/>
              </w:rPr>
              <w:t xml:space="preserve"> applying for </w:t>
            </w:r>
            <w:r w:rsidR="00E02875" w:rsidRPr="001D2790">
              <w:rPr>
                <w:sz w:val="20"/>
                <w:szCs w:val="20"/>
              </w:rPr>
              <w:t>an extension to your Student visa</w:t>
            </w:r>
            <w:r w:rsidRPr="001D2790">
              <w:rPr>
                <w:sz w:val="20"/>
                <w:szCs w:val="20"/>
              </w:rPr>
              <w:t>?   (</w:t>
            </w:r>
            <w:r w:rsidRPr="001D2790">
              <w:rPr>
                <w:sz w:val="20"/>
                <w:szCs w:val="20"/>
              </w:rPr>
              <w:sym w:font="Wingdings" w:char="F0FC"/>
            </w:r>
            <w:r w:rsidRPr="001D2790">
              <w:rPr>
                <w:sz w:val="20"/>
                <w:szCs w:val="20"/>
              </w:rPr>
              <w:t>)</w:t>
            </w:r>
          </w:p>
        </w:tc>
      </w:tr>
      <w:tr w:rsidR="00D232BF" w:rsidRPr="001D2790" w14:paraId="70806AD1" w14:textId="77777777" w:rsidTr="00797AEF">
        <w:tc>
          <w:tcPr>
            <w:tcW w:w="1396" w:type="pct"/>
          </w:tcPr>
          <w:p w14:paraId="24EBC3C2" w14:textId="77777777" w:rsidR="00D232BF" w:rsidRPr="001D2790" w:rsidRDefault="00D232BF" w:rsidP="00701CAA">
            <w:pPr>
              <w:rPr>
                <w:color w:val="000000" w:themeColor="text1"/>
                <w:sz w:val="20"/>
                <w:szCs w:val="20"/>
              </w:rPr>
            </w:pPr>
            <w:r w:rsidRPr="001D2790">
              <w:rPr>
                <w:color w:val="000000" w:themeColor="text1"/>
                <w:sz w:val="20"/>
                <w:szCs w:val="20"/>
              </w:rPr>
              <w:t xml:space="preserve">Work Placement </w:t>
            </w:r>
          </w:p>
        </w:tc>
        <w:tc>
          <w:tcPr>
            <w:tcW w:w="1177" w:type="pct"/>
          </w:tcPr>
          <w:p w14:paraId="03C1B409" w14:textId="77777777" w:rsidR="00D232BF" w:rsidRPr="001D2790" w:rsidRDefault="00D232BF" w:rsidP="00701CAA">
            <w:pPr>
              <w:rPr>
                <w:sz w:val="20"/>
                <w:szCs w:val="20"/>
              </w:rPr>
            </w:pPr>
          </w:p>
        </w:tc>
        <w:tc>
          <w:tcPr>
            <w:tcW w:w="1544" w:type="pct"/>
            <w:gridSpan w:val="2"/>
          </w:tcPr>
          <w:p w14:paraId="3924667B" w14:textId="77777777" w:rsidR="00D232BF" w:rsidRPr="001D2790" w:rsidRDefault="00D232BF" w:rsidP="00701CAA">
            <w:pPr>
              <w:rPr>
                <w:sz w:val="20"/>
                <w:szCs w:val="20"/>
              </w:rPr>
            </w:pPr>
            <w:r w:rsidRPr="001D2790">
              <w:rPr>
                <w:sz w:val="20"/>
                <w:szCs w:val="20"/>
              </w:rPr>
              <w:t>Study Abroad Year</w:t>
            </w:r>
          </w:p>
        </w:tc>
        <w:tc>
          <w:tcPr>
            <w:tcW w:w="883" w:type="pct"/>
          </w:tcPr>
          <w:p w14:paraId="447C52C7" w14:textId="77777777" w:rsidR="00D232BF" w:rsidRPr="001D2790" w:rsidRDefault="00D232BF" w:rsidP="00701CAA">
            <w:pPr>
              <w:rPr>
                <w:sz w:val="20"/>
                <w:szCs w:val="20"/>
              </w:rPr>
            </w:pPr>
          </w:p>
        </w:tc>
      </w:tr>
      <w:tr w:rsidR="00D232BF" w:rsidRPr="001D2790" w14:paraId="68FFAB84" w14:textId="77777777" w:rsidTr="00F45FCC">
        <w:tc>
          <w:tcPr>
            <w:tcW w:w="2938" w:type="pct"/>
            <w:gridSpan w:val="3"/>
            <w:tcBorders>
              <w:bottom w:val="single" w:sz="4" w:space="0" w:color="auto"/>
            </w:tcBorders>
          </w:tcPr>
          <w:p w14:paraId="098EBB8E" w14:textId="1CA13D09" w:rsidR="00D232BF" w:rsidRPr="001D2790" w:rsidRDefault="00D232BF" w:rsidP="00701CAA">
            <w:pPr>
              <w:rPr>
                <w:sz w:val="20"/>
                <w:szCs w:val="20"/>
              </w:rPr>
            </w:pPr>
            <w:r w:rsidRPr="001D2790">
              <w:rPr>
                <w:sz w:val="20"/>
                <w:szCs w:val="20"/>
              </w:rPr>
              <w:t>Start date of Work Placement/Stud</w:t>
            </w:r>
            <w:r w:rsidR="00BF6F33" w:rsidRPr="001D2790">
              <w:rPr>
                <w:sz w:val="20"/>
                <w:szCs w:val="20"/>
              </w:rPr>
              <w:t>y</w:t>
            </w:r>
            <w:r w:rsidRPr="001D2790">
              <w:rPr>
                <w:sz w:val="20"/>
                <w:szCs w:val="20"/>
              </w:rPr>
              <w:t xml:space="preserve"> Abroad Year </w:t>
            </w:r>
          </w:p>
        </w:tc>
        <w:tc>
          <w:tcPr>
            <w:tcW w:w="2062" w:type="pct"/>
            <w:gridSpan w:val="2"/>
            <w:tcBorders>
              <w:bottom w:val="single" w:sz="4" w:space="0" w:color="auto"/>
            </w:tcBorders>
          </w:tcPr>
          <w:p w14:paraId="43BDF227" w14:textId="77777777" w:rsidR="00D232BF" w:rsidRPr="001D2790" w:rsidRDefault="00D232BF" w:rsidP="00701CAA">
            <w:pPr>
              <w:rPr>
                <w:sz w:val="20"/>
                <w:szCs w:val="20"/>
              </w:rPr>
            </w:pPr>
          </w:p>
        </w:tc>
      </w:tr>
      <w:tr w:rsidR="00BF6F33" w:rsidRPr="001D2790" w14:paraId="6318D221" w14:textId="77777777" w:rsidTr="00F45FCC">
        <w:tc>
          <w:tcPr>
            <w:tcW w:w="2938" w:type="pct"/>
            <w:gridSpan w:val="3"/>
            <w:tcBorders>
              <w:bottom w:val="single" w:sz="4" w:space="0" w:color="auto"/>
            </w:tcBorders>
          </w:tcPr>
          <w:p w14:paraId="34B5CCBD" w14:textId="30F514EF" w:rsidR="00BF6F33" w:rsidRPr="001D2790" w:rsidRDefault="00BF6F33" w:rsidP="00701CAA">
            <w:pPr>
              <w:rPr>
                <w:sz w:val="20"/>
                <w:szCs w:val="20"/>
              </w:rPr>
            </w:pPr>
            <w:r w:rsidRPr="001D2790">
              <w:rPr>
                <w:sz w:val="20"/>
                <w:szCs w:val="20"/>
              </w:rPr>
              <w:t>End date of Work Placement/Study Abroad Year</w:t>
            </w:r>
          </w:p>
        </w:tc>
        <w:tc>
          <w:tcPr>
            <w:tcW w:w="2062" w:type="pct"/>
            <w:gridSpan w:val="2"/>
            <w:tcBorders>
              <w:bottom w:val="single" w:sz="4" w:space="0" w:color="auto"/>
            </w:tcBorders>
          </w:tcPr>
          <w:p w14:paraId="3D7C42BB" w14:textId="77777777" w:rsidR="00BF6F33" w:rsidRPr="001D2790" w:rsidRDefault="00BF6F33" w:rsidP="00701CAA">
            <w:pPr>
              <w:rPr>
                <w:sz w:val="20"/>
                <w:szCs w:val="20"/>
              </w:rPr>
            </w:pPr>
          </w:p>
        </w:tc>
      </w:tr>
      <w:tr w:rsidR="00D232BF" w:rsidRPr="001D2790" w14:paraId="5E9CF4A3" w14:textId="77777777" w:rsidTr="00F45FCC">
        <w:tc>
          <w:tcPr>
            <w:tcW w:w="5000" w:type="pct"/>
            <w:gridSpan w:val="5"/>
            <w:tcBorders>
              <w:bottom w:val="single" w:sz="4" w:space="0" w:color="auto"/>
            </w:tcBorders>
          </w:tcPr>
          <w:p w14:paraId="3363CFA1" w14:textId="77777777" w:rsidR="00D232BF" w:rsidRPr="001D2790" w:rsidRDefault="00D232BF" w:rsidP="00701CAA">
            <w:pPr>
              <w:rPr>
                <w:sz w:val="20"/>
                <w:szCs w:val="20"/>
              </w:rPr>
            </w:pPr>
            <w:r w:rsidRPr="001D2790">
              <w:rPr>
                <w:sz w:val="20"/>
                <w:szCs w:val="20"/>
              </w:rPr>
              <w:t>Name &amp; Address of the Placement company or Study Abroad institution:</w:t>
            </w:r>
          </w:p>
          <w:p w14:paraId="172123D0" w14:textId="77777777" w:rsidR="00D232BF" w:rsidRPr="001D2790" w:rsidRDefault="00D232BF" w:rsidP="00701CAA">
            <w:pPr>
              <w:rPr>
                <w:sz w:val="20"/>
                <w:szCs w:val="20"/>
              </w:rPr>
            </w:pPr>
          </w:p>
          <w:p w14:paraId="6D67B19C" w14:textId="77777777" w:rsidR="00D232BF" w:rsidRPr="001D2790" w:rsidRDefault="00D232BF" w:rsidP="00701CAA">
            <w:pPr>
              <w:rPr>
                <w:sz w:val="20"/>
                <w:szCs w:val="20"/>
              </w:rPr>
            </w:pPr>
          </w:p>
          <w:p w14:paraId="3E159FB7" w14:textId="77777777" w:rsidR="00D232BF" w:rsidRPr="001D2790" w:rsidRDefault="00D232BF" w:rsidP="00701CAA">
            <w:pPr>
              <w:rPr>
                <w:sz w:val="20"/>
                <w:szCs w:val="20"/>
              </w:rPr>
            </w:pPr>
          </w:p>
        </w:tc>
      </w:tr>
      <w:tr w:rsidR="00F45FCC" w:rsidRPr="001D2790" w14:paraId="39463E6F" w14:textId="77777777" w:rsidTr="00F45FCC">
        <w:trPr>
          <w:trHeight w:val="20"/>
        </w:trPr>
        <w:tc>
          <w:tcPr>
            <w:tcW w:w="5000" w:type="pct"/>
            <w:gridSpan w:val="5"/>
            <w:tcBorders>
              <w:top w:val="single" w:sz="4" w:space="0" w:color="auto"/>
              <w:left w:val="nil"/>
              <w:bottom w:val="nil"/>
              <w:right w:val="nil"/>
            </w:tcBorders>
            <w:shd w:val="clear" w:color="auto" w:fill="auto"/>
          </w:tcPr>
          <w:p w14:paraId="46620428" w14:textId="77777777" w:rsidR="00F45FCC" w:rsidRPr="001D2790" w:rsidRDefault="00F45FCC" w:rsidP="00A1717D">
            <w:pPr>
              <w:rPr>
                <w:b/>
                <w:sz w:val="22"/>
                <w:szCs w:val="22"/>
              </w:rPr>
            </w:pPr>
          </w:p>
        </w:tc>
      </w:tr>
    </w:tbl>
    <w:p w14:paraId="4B93A5BB" w14:textId="77777777" w:rsidR="00777158" w:rsidRPr="001D2790" w:rsidRDefault="00777158">
      <w:pPr>
        <w:rPr>
          <w:sz w:val="22"/>
          <w:szCs w:val="22"/>
        </w:rPr>
      </w:pPr>
    </w:p>
    <w:p w14:paraId="70D19018" w14:textId="77777777" w:rsidR="00F45FCC" w:rsidRPr="001D2790" w:rsidRDefault="00F45FCC" w:rsidP="00317522">
      <w:pPr>
        <w:jc w:val="both"/>
        <w:rPr>
          <w:b/>
          <w:sz w:val="22"/>
          <w:szCs w:val="22"/>
        </w:rPr>
      </w:pPr>
    </w:p>
    <w:tbl>
      <w:tblPr>
        <w:tblStyle w:val="TableGrid"/>
        <w:tblW w:w="5003" w:type="pct"/>
        <w:tblInd w:w="-5" w:type="dxa"/>
        <w:tblLook w:val="04A0" w:firstRow="1" w:lastRow="0" w:firstColumn="1" w:lastColumn="0" w:noHBand="0" w:noVBand="1"/>
      </w:tblPr>
      <w:tblGrid>
        <w:gridCol w:w="6522"/>
        <w:gridCol w:w="2111"/>
        <w:gridCol w:w="1829"/>
      </w:tblGrid>
      <w:tr w:rsidR="00924170" w:rsidRPr="001D2790" w14:paraId="538AC3B3" w14:textId="77777777" w:rsidTr="00924170">
        <w:trPr>
          <w:trHeight w:val="730"/>
        </w:trPr>
        <w:tc>
          <w:tcPr>
            <w:tcW w:w="5000" w:type="pct"/>
            <w:gridSpan w:val="3"/>
            <w:tcBorders>
              <w:top w:val="single" w:sz="4" w:space="0" w:color="auto"/>
              <w:left w:val="single" w:sz="4" w:space="0" w:color="auto"/>
              <w:bottom w:val="single" w:sz="4" w:space="0" w:color="auto"/>
              <w:right w:val="single" w:sz="4" w:space="0" w:color="auto"/>
            </w:tcBorders>
            <w:shd w:val="clear" w:color="auto" w:fill="002060"/>
          </w:tcPr>
          <w:p w14:paraId="382A8DB2" w14:textId="0AE51AB1" w:rsidR="00924170" w:rsidRPr="001D2790" w:rsidRDefault="00924170" w:rsidP="00924170">
            <w:pPr>
              <w:rPr>
                <w:color w:val="FFFFFF" w:themeColor="background1"/>
                <w:sz w:val="20"/>
                <w:szCs w:val="20"/>
              </w:rPr>
            </w:pPr>
            <w:r w:rsidRPr="001D2790">
              <w:rPr>
                <w:color w:val="FFFFFF" w:themeColor="background1"/>
                <w:sz w:val="20"/>
                <w:szCs w:val="20"/>
              </w:rPr>
              <w:lastRenderedPageBreak/>
              <w:t>Please answer all of the following questions:</w:t>
            </w:r>
          </w:p>
        </w:tc>
      </w:tr>
      <w:tr w:rsidR="00924170" w:rsidRPr="001D2790" w14:paraId="630395D4" w14:textId="77777777" w:rsidTr="005B1314">
        <w:trPr>
          <w:trHeight w:val="730"/>
        </w:trPr>
        <w:tc>
          <w:tcPr>
            <w:tcW w:w="3117" w:type="pct"/>
            <w:tcBorders>
              <w:top w:val="single" w:sz="4" w:space="0" w:color="auto"/>
              <w:left w:val="single" w:sz="4" w:space="0" w:color="auto"/>
              <w:bottom w:val="single" w:sz="4" w:space="0" w:color="auto"/>
              <w:right w:val="single" w:sz="4" w:space="0" w:color="auto"/>
            </w:tcBorders>
            <w:shd w:val="clear" w:color="auto" w:fill="auto"/>
          </w:tcPr>
          <w:p w14:paraId="4D258063" w14:textId="77777777" w:rsidR="00924170" w:rsidRPr="001D2790" w:rsidRDefault="00924170" w:rsidP="005B1314">
            <w:pPr>
              <w:rPr>
                <w:sz w:val="20"/>
                <w:szCs w:val="20"/>
              </w:rPr>
            </w:pPr>
            <w:r w:rsidRPr="001D2790">
              <w:rPr>
                <w:sz w:val="20"/>
                <w:szCs w:val="20"/>
              </w:rPr>
              <w:br/>
              <w:t>Are you currently inside the UK?</w:t>
            </w:r>
          </w:p>
          <w:p w14:paraId="32BB45AF" w14:textId="77777777" w:rsidR="00924170" w:rsidRPr="001D2790" w:rsidRDefault="00924170" w:rsidP="005B1314">
            <w:pPr>
              <w:rPr>
                <w:sz w:val="20"/>
                <w:szCs w:val="20"/>
              </w:rPr>
            </w:pP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14:paraId="556D1DBE" w14:textId="77777777" w:rsidR="00924170" w:rsidRPr="001D2790" w:rsidRDefault="00924170" w:rsidP="005B1314">
            <w:pPr>
              <w:jc w:val="center"/>
              <w:rPr>
                <w:i/>
                <w:iCs/>
                <w:sz w:val="20"/>
                <w:szCs w:val="20"/>
              </w:rPr>
            </w:pPr>
            <w:r w:rsidRPr="001D2790">
              <w:rPr>
                <w:i/>
                <w:iCs/>
                <w:sz w:val="20"/>
                <w:szCs w:val="20"/>
              </w:rPr>
              <w:t>Yes</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61AF3B0" w14:textId="77777777" w:rsidR="00924170" w:rsidRPr="001D2790" w:rsidRDefault="00924170" w:rsidP="005B1314">
            <w:pPr>
              <w:jc w:val="center"/>
              <w:rPr>
                <w:i/>
                <w:iCs/>
                <w:sz w:val="20"/>
                <w:szCs w:val="20"/>
              </w:rPr>
            </w:pPr>
            <w:r w:rsidRPr="001D2790">
              <w:rPr>
                <w:i/>
                <w:iCs/>
                <w:sz w:val="20"/>
                <w:szCs w:val="20"/>
              </w:rPr>
              <w:t>No</w:t>
            </w:r>
          </w:p>
        </w:tc>
      </w:tr>
      <w:tr w:rsidR="00924170" w:rsidRPr="001D2790" w14:paraId="20ADC1F2" w14:textId="77777777" w:rsidTr="005B1314">
        <w:trPr>
          <w:trHeight w:val="730"/>
        </w:trPr>
        <w:tc>
          <w:tcPr>
            <w:tcW w:w="3117" w:type="pct"/>
            <w:tcBorders>
              <w:top w:val="single" w:sz="4" w:space="0" w:color="auto"/>
              <w:left w:val="single" w:sz="4" w:space="0" w:color="auto"/>
              <w:bottom w:val="single" w:sz="4" w:space="0" w:color="auto"/>
              <w:right w:val="single" w:sz="4" w:space="0" w:color="auto"/>
            </w:tcBorders>
            <w:shd w:val="clear" w:color="auto" w:fill="auto"/>
          </w:tcPr>
          <w:p w14:paraId="1B97DFA0" w14:textId="77777777" w:rsidR="00924170" w:rsidRPr="001D2790" w:rsidRDefault="00924170" w:rsidP="005B1314">
            <w:pPr>
              <w:rPr>
                <w:sz w:val="20"/>
                <w:szCs w:val="20"/>
              </w:rPr>
            </w:pPr>
            <w:r w:rsidRPr="001D2790">
              <w:rPr>
                <w:sz w:val="20"/>
                <w:szCs w:val="20"/>
              </w:rPr>
              <w:br/>
              <w:t>Where do you intend to submit your new Student visa application?</w:t>
            </w:r>
          </w:p>
          <w:p w14:paraId="2C6ACF66" w14:textId="77777777" w:rsidR="00924170" w:rsidRPr="001D2790" w:rsidRDefault="00924170" w:rsidP="005B1314">
            <w:pPr>
              <w:rPr>
                <w:sz w:val="20"/>
                <w:szCs w:val="20"/>
              </w:rPr>
            </w:pP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14:paraId="18A34078" w14:textId="77777777" w:rsidR="00924170" w:rsidRPr="001D2790" w:rsidRDefault="00924170" w:rsidP="005B1314">
            <w:pPr>
              <w:jc w:val="center"/>
              <w:rPr>
                <w:i/>
                <w:iCs/>
                <w:sz w:val="20"/>
                <w:szCs w:val="20"/>
              </w:rPr>
            </w:pPr>
            <w:r w:rsidRPr="001D2790">
              <w:rPr>
                <w:i/>
                <w:iCs/>
                <w:sz w:val="20"/>
                <w:szCs w:val="20"/>
              </w:rPr>
              <w:t>In my home country outside the UK</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9ECE8DA" w14:textId="77777777" w:rsidR="00924170" w:rsidRPr="001D2790" w:rsidRDefault="00924170" w:rsidP="005B1314">
            <w:pPr>
              <w:jc w:val="center"/>
              <w:rPr>
                <w:i/>
                <w:iCs/>
                <w:sz w:val="20"/>
                <w:szCs w:val="20"/>
              </w:rPr>
            </w:pPr>
            <w:r w:rsidRPr="001D2790">
              <w:rPr>
                <w:i/>
                <w:iCs/>
                <w:sz w:val="20"/>
                <w:szCs w:val="20"/>
              </w:rPr>
              <w:t>In the UK</w:t>
            </w:r>
          </w:p>
        </w:tc>
      </w:tr>
      <w:tr w:rsidR="00EE4C37" w:rsidRPr="001D2790" w14:paraId="57D35ED3" w14:textId="77777777" w:rsidTr="005B1314">
        <w:trPr>
          <w:trHeight w:val="730"/>
        </w:trPr>
        <w:tc>
          <w:tcPr>
            <w:tcW w:w="3117" w:type="pct"/>
            <w:tcBorders>
              <w:top w:val="single" w:sz="4" w:space="0" w:color="auto"/>
              <w:left w:val="single" w:sz="4" w:space="0" w:color="auto"/>
              <w:bottom w:val="single" w:sz="4" w:space="0" w:color="auto"/>
              <w:right w:val="single" w:sz="4" w:space="0" w:color="auto"/>
            </w:tcBorders>
            <w:shd w:val="clear" w:color="auto" w:fill="auto"/>
          </w:tcPr>
          <w:p w14:paraId="39636313" w14:textId="77777777" w:rsidR="00EE4C37" w:rsidRPr="001D2790" w:rsidRDefault="00EE4C37" w:rsidP="005B1314">
            <w:pPr>
              <w:rPr>
                <w:sz w:val="20"/>
                <w:szCs w:val="20"/>
              </w:rPr>
            </w:pPr>
          </w:p>
          <w:p w14:paraId="7823949E" w14:textId="77777777" w:rsidR="00EE4C37" w:rsidRPr="001D2790" w:rsidRDefault="00EE4C37" w:rsidP="005B1314">
            <w:pPr>
              <w:rPr>
                <w:sz w:val="20"/>
                <w:szCs w:val="20"/>
              </w:rPr>
            </w:pPr>
            <w:r w:rsidRPr="001D2790">
              <w:rPr>
                <w:sz w:val="20"/>
                <w:szCs w:val="20"/>
              </w:rPr>
              <w:t>Have you lived in the UK with a valid Student visa for the previous 12 months (not including short holidays?)</w:t>
            </w:r>
          </w:p>
          <w:p w14:paraId="074737E8" w14:textId="25F2480B" w:rsidR="00EE4C37" w:rsidRPr="001D2790" w:rsidRDefault="00EE4C37" w:rsidP="005B1314">
            <w:pPr>
              <w:rPr>
                <w:sz w:val="20"/>
                <w:szCs w:val="20"/>
              </w:rPr>
            </w:pP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14:paraId="52387F58" w14:textId="4260EC91" w:rsidR="00EE4C37" w:rsidRPr="001D2790" w:rsidRDefault="00EE4C37" w:rsidP="005B1314">
            <w:pPr>
              <w:jc w:val="center"/>
              <w:rPr>
                <w:i/>
                <w:iCs/>
                <w:sz w:val="20"/>
                <w:szCs w:val="20"/>
              </w:rPr>
            </w:pPr>
            <w:r w:rsidRPr="001D2790">
              <w:rPr>
                <w:i/>
                <w:iCs/>
                <w:sz w:val="20"/>
                <w:szCs w:val="20"/>
              </w:rPr>
              <w:t>Yes</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C7A386C" w14:textId="5AC994EE" w:rsidR="00EE4C37" w:rsidRPr="001D2790" w:rsidRDefault="00EE4C37" w:rsidP="005B1314">
            <w:pPr>
              <w:jc w:val="center"/>
              <w:rPr>
                <w:i/>
                <w:iCs/>
                <w:sz w:val="20"/>
                <w:szCs w:val="20"/>
              </w:rPr>
            </w:pPr>
            <w:r w:rsidRPr="001D2790">
              <w:rPr>
                <w:i/>
                <w:iCs/>
                <w:sz w:val="20"/>
                <w:szCs w:val="20"/>
              </w:rPr>
              <w:t>No</w:t>
            </w:r>
          </w:p>
        </w:tc>
      </w:tr>
      <w:tr w:rsidR="00991C3B" w:rsidRPr="001D2790" w14:paraId="0AD4B430" w14:textId="77777777" w:rsidTr="005B1314">
        <w:trPr>
          <w:trHeight w:val="730"/>
        </w:trPr>
        <w:tc>
          <w:tcPr>
            <w:tcW w:w="3117" w:type="pct"/>
            <w:tcBorders>
              <w:top w:val="single" w:sz="4" w:space="0" w:color="auto"/>
              <w:left w:val="single" w:sz="4" w:space="0" w:color="auto"/>
              <w:bottom w:val="single" w:sz="4" w:space="0" w:color="auto"/>
              <w:right w:val="single" w:sz="4" w:space="0" w:color="auto"/>
            </w:tcBorders>
            <w:shd w:val="clear" w:color="auto" w:fill="auto"/>
          </w:tcPr>
          <w:p w14:paraId="34ABF620" w14:textId="7CD6E1AC" w:rsidR="00991C3B" w:rsidRPr="001D2790" w:rsidRDefault="00991C3B" w:rsidP="00991C3B">
            <w:pPr>
              <w:rPr>
                <w:sz w:val="20"/>
                <w:szCs w:val="20"/>
              </w:rPr>
            </w:pPr>
            <w:r w:rsidRPr="001D2790">
              <w:rPr>
                <w:b/>
                <w:bCs/>
                <w:sz w:val="20"/>
                <w:szCs w:val="20"/>
              </w:rPr>
              <w:t>ATAS</w:t>
            </w:r>
            <w:r w:rsidRPr="001D2790">
              <w:rPr>
                <w:sz w:val="20"/>
                <w:szCs w:val="20"/>
              </w:rPr>
              <w:t xml:space="preserve">: Does your course require </w:t>
            </w:r>
            <w:hyperlink r:id="rId10" w:history="1">
              <w:r w:rsidRPr="001D2790">
                <w:rPr>
                  <w:rStyle w:val="Hyperlink"/>
                  <w:sz w:val="20"/>
                  <w:szCs w:val="20"/>
                </w:rPr>
                <w:t>ATAS clearance</w:t>
              </w:r>
            </w:hyperlink>
            <w:r w:rsidRPr="001D2790">
              <w:rPr>
                <w:sz w:val="20"/>
                <w:szCs w:val="20"/>
              </w:rPr>
              <w:t>? (If yes, you should apply for and obtain an ATAS certificate before making your visa application)</w:t>
            </w:r>
            <w:r w:rsidRPr="001D2790">
              <w:rPr>
                <w:sz w:val="20"/>
                <w:szCs w:val="20"/>
              </w:rPr>
              <w:br/>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14:paraId="440DE6C4" w14:textId="5A9C7C32" w:rsidR="00991C3B" w:rsidRPr="001D2790" w:rsidRDefault="00991C3B" w:rsidP="00991C3B">
            <w:pPr>
              <w:jc w:val="center"/>
              <w:rPr>
                <w:sz w:val="20"/>
                <w:szCs w:val="20"/>
              </w:rPr>
            </w:pPr>
            <w:r w:rsidRPr="001D2790">
              <w:rPr>
                <w:i/>
                <w:iCs/>
                <w:sz w:val="20"/>
                <w:szCs w:val="20"/>
              </w:rPr>
              <w:t>Yes</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45ACF6F" w14:textId="40556128" w:rsidR="00991C3B" w:rsidRPr="001D2790" w:rsidRDefault="00991C3B" w:rsidP="00991C3B">
            <w:pPr>
              <w:jc w:val="center"/>
              <w:rPr>
                <w:sz w:val="20"/>
                <w:szCs w:val="20"/>
              </w:rPr>
            </w:pPr>
            <w:r w:rsidRPr="001D2790">
              <w:rPr>
                <w:i/>
                <w:iCs/>
                <w:sz w:val="20"/>
                <w:szCs w:val="20"/>
              </w:rPr>
              <w:t>No</w:t>
            </w:r>
          </w:p>
        </w:tc>
      </w:tr>
    </w:tbl>
    <w:p w14:paraId="2DAA27AE" w14:textId="77777777" w:rsidR="00924170" w:rsidRPr="001D2790" w:rsidRDefault="00924170" w:rsidP="00317522">
      <w:pPr>
        <w:jc w:val="both"/>
        <w:rPr>
          <w:b/>
          <w:sz w:val="22"/>
          <w:szCs w:val="22"/>
        </w:rPr>
      </w:pPr>
    </w:p>
    <w:p w14:paraId="3291E4BA" w14:textId="77777777" w:rsidR="00317522" w:rsidRPr="001D2790" w:rsidRDefault="00317522" w:rsidP="00317522">
      <w:pPr>
        <w:jc w:val="both"/>
        <w:rPr>
          <w:color w:val="000000" w:themeColor="text1"/>
          <w:sz w:val="22"/>
          <w:szCs w:val="22"/>
        </w:rPr>
      </w:pPr>
      <w:r w:rsidRPr="001D2790">
        <w:rPr>
          <w:b/>
          <w:sz w:val="22"/>
          <w:szCs w:val="22"/>
        </w:rPr>
        <w:t xml:space="preserve">Stage 2.  </w:t>
      </w:r>
      <w:r w:rsidRPr="001D2790">
        <w:rPr>
          <w:color w:val="000000" w:themeColor="text1"/>
          <w:sz w:val="22"/>
          <w:szCs w:val="22"/>
        </w:rPr>
        <w:t>Checking your immigration history and finances to ensure that you meet the UKVI rules for an extension of a student visa.</w:t>
      </w:r>
    </w:p>
    <w:p w14:paraId="22007EBA" w14:textId="424B7A12" w:rsidR="00317522" w:rsidRPr="001D2790" w:rsidRDefault="006D6004" w:rsidP="00317522">
      <w:pPr>
        <w:jc w:val="both"/>
        <w:rPr>
          <w:color w:val="000000" w:themeColor="text1"/>
          <w:sz w:val="22"/>
          <w:szCs w:val="22"/>
        </w:rPr>
      </w:pPr>
      <w:r w:rsidRPr="001D2790">
        <w:rPr>
          <w:color w:val="000000" w:themeColor="text1"/>
          <w:sz w:val="22"/>
          <w:szCs w:val="22"/>
        </w:rPr>
        <w:t xml:space="preserve">We aim to </w:t>
      </w:r>
      <w:r w:rsidR="00317522" w:rsidRPr="001D2790">
        <w:rPr>
          <w:color w:val="000000" w:themeColor="text1"/>
          <w:sz w:val="22"/>
          <w:szCs w:val="22"/>
        </w:rPr>
        <w:t xml:space="preserve">notify </w:t>
      </w:r>
      <w:r w:rsidR="0042044A" w:rsidRPr="001D2790">
        <w:rPr>
          <w:color w:val="000000" w:themeColor="text1"/>
          <w:sz w:val="22"/>
          <w:szCs w:val="22"/>
        </w:rPr>
        <w:t xml:space="preserve">you of </w:t>
      </w:r>
      <w:r w:rsidR="00317522" w:rsidRPr="001D2790">
        <w:rPr>
          <w:color w:val="000000" w:themeColor="text1"/>
          <w:sz w:val="22"/>
          <w:szCs w:val="22"/>
        </w:rPr>
        <w:t>the outcome of stage 2 within 6 days of sending in your request.</w:t>
      </w:r>
      <w:r w:rsidR="007E2CA1" w:rsidRPr="001D2790">
        <w:rPr>
          <w:color w:val="000000" w:themeColor="text1"/>
          <w:sz w:val="22"/>
          <w:szCs w:val="22"/>
        </w:rPr>
        <w:br/>
      </w:r>
      <w:r w:rsidR="007E2CA1" w:rsidRPr="001D2790">
        <w:rPr>
          <w:color w:val="000000" w:themeColor="text1"/>
          <w:sz w:val="22"/>
          <w:szCs w:val="22"/>
        </w:rPr>
        <w:t>Please answer all of the below questions:</w:t>
      </w:r>
    </w:p>
    <w:tbl>
      <w:tblPr>
        <w:tblStyle w:val="TableGrid"/>
        <w:tblW w:w="5000" w:type="pct"/>
        <w:tblLook w:val="04A0" w:firstRow="1" w:lastRow="0" w:firstColumn="1" w:lastColumn="0" w:noHBand="0" w:noVBand="1"/>
      </w:tblPr>
      <w:tblGrid>
        <w:gridCol w:w="7608"/>
        <w:gridCol w:w="2848"/>
      </w:tblGrid>
      <w:tr w:rsidR="00B33C61" w:rsidRPr="001D2790" w14:paraId="6F24FB27" w14:textId="77777777" w:rsidTr="005B1314">
        <w:tc>
          <w:tcPr>
            <w:tcW w:w="5000" w:type="pct"/>
            <w:gridSpan w:val="2"/>
            <w:shd w:val="clear" w:color="auto" w:fill="17365D" w:themeFill="text2" w:themeFillShade="BF"/>
          </w:tcPr>
          <w:p w14:paraId="107838BA" w14:textId="77777777" w:rsidR="00B33C61" w:rsidRPr="001D2790" w:rsidRDefault="00B33C61" w:rsidP="005B1314">
            <w:pPr>
              <w:rPr>
                <w:b/>
                <w:sz w:val="22"/>
                <w:szCs w:val="22"/>
              </w:rPr>
            </w:pPr>
            <w:r w:rsidRPr="001D2790">
              <w:rPr>
                <w:b/>
                <w:sz w:val="22"/>
                <w:szCs w:val="22"/>
              </w:rPr>
              <w:t>FINANCIAL INFORMATION</w:t>
            </w:r>
          </w:p>
        </w:tc>
      </w:tr>
      <w:tr w:rsidR="00B33C61" w:rsidRPr="001D2790" w14:paraId="69856E5F" w14:textId="77777777" w:rsidTr="005B1314">
        <w:tc>
          <w:tcPr>
            <w:tcW w:w="3638" w:type="pct"/>
          </w:tcPr>
          <w:p w14:paraId="78C40139" w14:textId="77777777" w:rsidR="00B33C61" w:rsidRPr="001D2790" w:rsidRDefault="00B33C61" w:rsidP="005B1314">
            <w:pPr>
              <w:rPr>
                <w:b/>
                <w:sz w:val="20"/>
                <w:szCs w:val="20"/>
              </w:rPr>
            </w:pPr>
            <w:r w:rsidRPr="001D2790">
              <w:rPr>
                <w:b/>
                <w:sz w:val="20"/>
                <w:szCs w:val="20"/>
              </w:rPr>
              <w:t>What are your tuition fees for the period of study covered by the CAS request? (next academic year)</w:t>
            </w:r>
          </w:p>
        </w:tc>
        <w:tc>
          <w:tcPr>
            <w:tcW w:w="1362" w:type="pct"/>
          </w:tcPr>
          <w:p w14:paraId="126FE3DE" w14:textId="77777777" w:rsidR="00B33C61" w:rsidRPr="001D2790" w:rsidRDefault="00B33C61" w:rsidP="005B1314">
            <w:pPr>
              <w:rPr>
                <w:sz w:val="22"/>
                <w:szCs w:val="22"/>
              </w:rPr>
            </w:pPr>
            <w:r w:rsidRPr="001D2790">
              <w:rPr>
                <w:sz w:val="22"/>
                <w:szCs w:val="22"/>
              </w:rPr>
              <w:t>£</w:t>
            </w:r>
          </w:p>
        </w:tc>
      </w:tr>
      <w:tr w:rsidR="00B33C61" w:rsidRPr="001D2790" w14:paraId="1AFE4533" w14:textId="77777777" w:rsidTr="005B1314">
        <w:tc>
          <w:tcPr>
            <w:tcW w:w="3638" w:type="pct"/>
          </w:tcPr>
          <w:p w14:paraId="3EE83197" w14:textId="77777777" w:rsidR="00B33C61" w:rsidRPr="001D2790" w:rsidRDefault="00B33C61" w:rsidP="005B1314">
            <w:pPr>
              <w:rPr>
                <w:b/>
                <w:sz w:val="20"/>
                <w:szCs w:val="20"/>
              </w:rPr>
            </w:pPr>
            <w:r w:rsidRPr="001D2790">
              <w:rPr>
                <w:b/>
                <w:sz w:val="20"/>
                <w:szCs w:val="20"/>
              </w:rPr>
              <w:t>Have you already paid any of your fees for the next year of your course? If so, please confirm how much.</w:t>
            </w:r>
          </w:p>
        </w:tc>
        <w:tc>
          <w:tcPr>
            <w:tcW w:w="1362" w:type="pct"/>
          </w:tcPr>
          <w:p w14:paraId="6CC34A17" w14:textId="77777777" w:rsidR="00B33C61" w:rsidRPr="001D2790" w:rsidRDefault="00B33C61" w:rsidP="005B1314">
            <w:pPr>
              <w:rPr>
                <w:sz w:val="22"/>
                <w:szCs w:val="22"/>
              </w:rPr>
            </w:pPr>
          </w:p>
        </w:tc>
      </w:tr>
      <w:tr w:rsidR="00B33C61" w:rsidRPr="001D2790" w14:paraId="2D82349C" w14:textId="77777777" w:rsidTr="005B1314">
        <w:tc>
          <w:tcPr>
            <w:tcW w:w="3638" w:type="pct"/>
          </w:tcPr>
          <w:p w14:paraId="27B17E49" w14:textId="77777777" w:rsidR="00B33C61" w:rsidRPr="001D2790" w:rsidRDefault="00B33C61" w:rsidP="005B1314">
            <w:pPr>
              <w:rPr>
                <w:b/>
                <w:sz w:val="20"/>
                <w:szCs w:val="20"/>
              </w:rPr>
            </w:pPr>
            <w:r w:rsidRPr="001D2790">
              <w:rPr>
                <w:b/>
                <w:sz w:val="20"/>
                <w:szCs w:val="20"/>
              </w:rPr>
              <w:t>Do you have any outstanding fees/other debts to the University?</w:t>
            </w:r>
          </w:p>
        </w:tc>
        <w:tc>
          <w:tcPr>
            <w:tcW w:w="1362" w:type="pct"/>
          </w:tcPr>
          <w:p w14:paraId="5F46784E" w14:textId="77777777" w:rsidR="00B33C61" w:rsidRPr="001D2790" w:rsidRDefault="00B33C61" w:rsidP="005B1314">
            <w:pPr>
              <w:rPr>
                <w:sz w:val="22"/>
                <w:szCs w:val="22"/>
              </w:rPr>
            </w:pPr>
            <w:r w:rsidRPr="001D2790">
              <w:rPr>
                <w:sz w:val="22"/>
                <w:szCs w:val="22"/>
              </w:rPr>
              <w:t>£</w:t>
            </w:r>
          </w:p>
        </w:tc>
      </w:tr>
      <w:tr w:rsidR="00B33C61" w:rsidRPr="001D2790" w14:paraId="56D7206F" w14:textId="77777777" w:rsidTr="005B1314">
        <w:tc>
          <w:tcPr>
            <w:tcW w:w="3638" w:type="pct"/>
          </w:tcPr>
          <w:p w14:paraId="77290A34" w14:textId="77777777" w:rsidR="00B33C61" w:rsidRPr="001D2790" w:rsidRDefault="00B33C61" w:rsidP="005B1314">
            <w:pPr>
              <w:rPr>
                <w:b/>
                <w:sz w:val="20"/>
                <w:szCs w:val="20"/>
              </w:rPr>
            </w:pPr>
            <w:r w:rsidRPr="001D2790">
              <w:rPr>
                <w:b/>
                <w:sz w:val="20"/>
                <w:szCs w:val="20"/>
              </w:rPr>
              <w:t>Are your studies being funded, or were they funded within the last 12 months, by an official financial sponsor or scholarship? (this includes a government sponsor, the University, an international organisation or an international company).</w:t>
            </w:r>
            <w:r w:rsidRPr="001D2790">
              <w:rPr>
                <w:b/>
                <w:sz w:val="20"/>
                <w:szCs w:val="20"/>
              </w:rPr>
              <w:br/>
            </w:r>
            <w:r w:rsidRPr="001D2790">
              <w:rPr>
                <w:b/>
                <w:sz w:val="20"/>
                <w:szCs w:val="20"/>
              </w:rPr>
              <w:br/>
              <w:t>If the answer is yes, please provide the name of the financial sponsor. Please also provide this information if you have received any financial sponsorship/scholarship that ended within the last 12 months.</w:t>
            </w:r>
            <w:r w:rsidRPr="001D2790">
              <w:rPr>
                <w:b/>
                <w:sz w:val="20"/>
                <w:szCs w:val="20"/>
              </w:rPr>
              <w:br/>
            </w:r>
            <w:r w:rsidRPr="001D2790">
              <w:rPr>
                <w:b/>
                <w:sz w:val="20"/>
                <w:szCs w:val="20"/>
              </w:rPr>
              <w:br/>
              <w:t xml:space="preserve">If your studies are being funded by your parents or family, this does is </w:t>
            </w:r>
            <w:r w:rsidRPr="001D2790">
              <w:rPr>
                <w:b/>
                <w:sz w:val="20"/>
                <w:szCs w:val="20"/>
                <w:u w:val="single"/>
              </w:rPr>
              <w:t>not</w:t>
            </w:r>
            <w:r w:rsidRPr="001D2790">
              <w:rPr>
                <w:b/>
                <w:sz w:val="20"/>
                <w:szCs w:val="20"/>
              </w:rPr>
              <w:t xml:space="preserve"> considered to be official financial sponsorship.</w:t>
            </w:r>
          </w:p>
        </w:tc>
        <w:tc>
          <w:tcPr>
            <w:tcW w:w="1362" w:type="pct"/>
          </w:tcPr>
          <w:p w14:paraId="7C795C4E" w14:textId="77777777" w:rsidR="00B33C61" w:rsidRPr="001D2790" w:rsidRDefault="00B33C61" w:rsidP="005B1314">
            <w:pPr>
              <w:rPr>
                <w:b/>
                <w:sz w:val="22"/>
                <w:szCs w:val="22"/>
              </w:rPr>
            </w:pPr>
          </w:p>
        </w:tc>
      </w:tr>
      <w:tr w:rsidR="00B33C61" w:rsidRPr="001D2790" w14:paraId="2E314EBB" w14:textId="77777777" w:rsidTr="005B1314">
        <w:tc>
          <w:tcPr>
            <w:tcW w:w="3638" w:type="pct"/>
          </w:tcPr>
          <w:p w14:paraId="16042528" w14:textId="77777777" w:rsidR="00B33C61" w:rsidRPr="001D2790" w:rsidRDefault="00B33C61" w:rsidP="005B1314">
            <w:pPr>
              <w:rPr>
                <w:b/>
                <w:sz w:val="20"/>
                <w:szCs w:val="20"/>
              </w:rPr>
            </w:pPr>
            <w:r w:rsidRPr="001D2790">
              <w:rPr>
                <w:b/>
                <w:sz w:val="20"/>
                <w:szCs w:val="20"/>
              </w:rPr>
              <w:t>If you are receiving funding from an official financial sponsor, or if you have had an official financial sponsor in the past 12 months, have you received their consent to extend your time in the UK?</w:t>
            </w:r>
          </w:p>
        </w:tc>
        <w:tc>
          <w:tcPr>
            <w:tcW w:w="1362" w:type="pct"/>
          </w:tcPr>
          <w:p w14:paraId="38123969" w14:textId="77777777" w:rsidR="00B33C61" w:rsidRPr="001D2790" w:rsidRDefault="00B33C61" w:rsidP="005B1314">
            <w:pPr>
              <w:rPr>
                <w:b/>
                <w:sz w:val="22"/>
                <w:szCs w:val="22"/>
              </w:rPr>
            </w:pPr>
          </w:p>
        </w:tc>
      </w:tr>
      <w:tr w:rsidR="00B33C61" w:rsidRPr="001D2790" w14:paraId="02543CAA" w14:textId="77777777" w:rsidTr="005B1314">
        <w:tc>
          <w:tcPr>
            <w:tcW w:w="3638" w:type="pct"/>
          </w:tcPr>
          <w:p w14:paraId="34A630C1" w14:textId="77777777" w:rsidR="00B33C61" w:rsidRPr="001D2790" w:rsidRDefault="00B33C61" w:rsidP="005B1314">
            <w:pPr>
              <w:rPr>
                <w:b/>
                <w:sz w:val="20"/>
                <w:szCs w:val="20"/>
              </w:rPr>
            </w:pPr>
            <w:r w:rsidRPr="001D2790">
              <w:rPr>
                <w:b/>
                <w:sz w:val="20"/>
                <w:szCs w:val="20"/>
              </w:rPr>
              <w:t>If you are receiving official financial sponsorship, please confirm how much money you are receiving.</w:t>
            </w:r>
          </w:p>
        </w:tc>
        <w:tc>
          <w:tcPr>
            <w:tcW w:w="1362" w:type="pct"/>
          </w:tcPr>
          <w:p w14:paraId="66A92744" w14:textId="77777777" w:rsidR="00B33C61" w:rsidRPr="001D2790" w:rsidRDefault="00B33C61" w:rsidP="005B1314">
            <w:pPr>
              <w:rPr>
                <w:sz w:val="22"/>
                <w:szCs w:val="22"/>
              </w:rPr>
            </w:pPr>
            <w:r w:rsidRPr="001D2790">
              <w:rPr>
                <w:sz w:val="22"/>
                <w:szCs w:val="22"/>
              </w:rPr>
              <w:t>£</w:t>
            </w:r>
          </w:p>
        </w:tc>
      </w:tr>
      <w:tr w:rsidR="00B33C61" w:rsidRPr="001D2790" w14:paraId="0A89B9A9" w14:textId="77777777" w:rsidTr="005B1314">
        <w:tc>
          <w:tcPr>
            <w:tcW w:w="3638" w:type="pct"/>
          </w:tcPr>
          <w:p w14:paraId="74A7FAE1" w14:textId="77777777" w:rsidR="00B33C61" w:rsidRPr="001D2790" w:rsidRDefault="00B33C61" w:rsidP="005B1314">
            <w:pPr>
              <w:rPr>
                <w:b/>
                <w:sz w:val="20"/>
                <w:szCs w:val="20"/>
              </w:rPr>
            </w:pPr>
            <w:r w:rsidRPr="001D2790">
              <w:rPr>
                <w:b/>
                <w:sz w:val="20"/>
                <w:szCs w:val="20"/>
              </w:rPr>
              <w:t>How many Dependants will be applying with you? (Partner/children that will also be applying for a visa to join you in the UK)</w:t>
            </w:r>
          </w:p>
        </w:tc>
        <w:tc>
          <w:tcPr>
            <w:tcW w:w="1362" w:type="pct"/>
          </w:tcPr>
          <w:p w14:paraId="6B5081A0" w14:textId="77777777" w:rsidR="00B33C61" w:rsidRPr="001D2790" w:rsidRDefault="00B33C61" w:rsidP="005B1314">
            <w:pPr>
              <w:rPr>
                <w:b/>
                <w:sz w:val="22"/>
                <w:szCs w:val="22"/>
              </w:rPr>
            </w:pPr>
          </w:p>
        </w:tc>
      </w:tr>
    </w:tbl>
    <w:p w14:paraId="080A602B" w14:textId="77777777" w:rsidR="00317522" w:rsidRPr="001D2790" w:rsidRDefault="00317522" w:rsidP="00317522">
      <w:pPr>
        <w:jc w:val="both"/>
        <w:rPr>
          <w:color w:val="000000" w:themeColor="text1"/>
          <w:sz w:val="22"/>
          <w:szCs w:val="22"/>
        </w:rPr>
      </w:pPr>
    </w:p>
    <w:p w14:paraId="718AB4A9" w14:textId="760727D0" w:rsidR="00F33511" w:rsidRPr="001D2790" w:rsidRDefault="00F33511" w:rsidP="00302081">
      <w:pPr>
        <w:rPr>
          <w:b/>
          <w:sz w:val="20"/>
          <w:szCs w:val="20"/>
        </w:rPr>
      </w:pPr>
    </w:p>
    <w:p w14:paraId="7141A370" w14:textId="706696F2" w:rsidR="0057402C" w:rsidRPr="001D2790" w:rsidRDefault="0057402C" w:rsidP="0057402C">
      <w:pPr>
        <w:rPr>
          <w:b/>
          <w:bCs/>
          <w:sz w:val="22"/>
          <w:szCs w:val="22"/>
          <w:u w:val="single"/>
        </w:rPr>
      </w:pPr>
      <w:r w:rsidRPr="001D2790">
        <w:rPr>
          <w:b/>
          <w:bCs/>
          <w:sz w:val="22"/>
          <w:szCs w:val="22"/>
          <w:u w:val="single"/>
        </w:rPr>
        <w:t>Financial Evidence</w:t>
      </w:r>
    </w:p>
    <w:p w14:paraId="29C2F1BD" w14:textId="2AB9B861" w:rsidR="00BF7E9C" w:rsidRPr="001D2790" w:rsidRDefault="0055134D" w:rsidP="00BF7E9C">
      <w:pPr>
        <w:rPr>
          <w:b/>
          <w:bCs/>
          <w:sz w:val="22"/>
          <w:szCs w:val="22"/>
        </w:rPr>
      </w:pPr>
      <w:r w:rsidRPr="001D2790">
        <w:rPr>
          <w:b/>
          <w:bCs/>
          <w:noProof/>
          <w:sz w:val="22"/>
          <w:szCs w:val="22"/>
        </w:rPr>
        <mc:AlternateContent>
          <mc:Choice Requires="wps">
            <w:drawing>
              <wp:anchor distT="45720" distB="45720" distL="114300" distR="114300" simplePos="0" relativeHeight="251659264" behindDoc="0" locked="0" layoutInCell="1" allowOverlap="1" wp14:anchorId="569CE12E" wp14:editId="1FE506C4">
                <wp:simplePos x="0" y="0"/>
                <wp:positionH relativeFrom="column">
                  <wp:posOffset>5924550</wp:posOffset>
                </wp:positionH>
                <wp:positionV relativeFrom="paragraph">
                  <wp:posOffset>16510</wp:posOffset>
                </wp:positionV>
                <wp:extent cx="390525" cy="1404620"/>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solidFill>
                          <a:srgbClr val="FFFFFF"/>
                        </a:solidFill>
                        <a:ln w="9525">
                          <a:solidFill>
                            <a:srgbClr val="000000"/>
                          </a:solidFill>
                          <a:miter lim="800000"/>
                          <a:headEnd/>
                          <a:tailEnd/>
                        </a:ln>
                      </wps:spPr>
                      <wps:txbx>
                        <w:txbxContent>
                          <w:p w14:paraId="5AC7BC8F" w14:textId="77777777" w:rsidR="0055134D" w:rsidRDefault="0055134D" w:rsidP="0055134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CE12E" id="_x0000_t202" coordsize="21600,21600" o:spt="202" path="m,l,21600r21600,l21600,xe">
                <v:stroke joinstyle="miter"/>
                <v:path gradientshapeok="t" o:connecttype="rect"/>
              </v:shapetype>
              <v:shape id="Text Box 2" o:spid="_x0000_s1026" type="#_x0000_t202" style="position:absolute;margin-left:466.5pt;margin-top:1.3pt;width:3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">
                <v:textbox style="mso-fit-shape-to-text:t">
                  <w:txbxContent>
                    <w:p w14:paraId="5AC7BC8F" w14:textId="77777777" w:rsidR="0055134D" w:rsidRDefault="0055134D" w:rsidP="0055134D"/>
                  </w:txbxContent>
                </v:textbox>
                <w10:wrap type="square"/>
              </v:shape>
            </w:pict>
          </mc:Fallback>
        </mc:AlternateContent>
      </w:r>
      <w:r w:rsidR="00BF7E9C" w:rsidRPr="001D2790">
        <w:rPr>
          <w:b/>
          <w:bCs/>
          <w:sz w:val="22"/>
          <w:szCs w:val="22"/>
        </w:rPr>
        <w:t xml:space="preserve">Have you lived in the UK with valid immigration permission for </w:t>
      </w:r>
      <w:bookmarkStart w:id="0" w:name="_Hlk70346348"/>
      <w:r w:rsidR="00BF7E9C" w:rsidRPr="001D2790">
        <w:rPr>
          <w:b/>
          <w:bCs/>
          <w:sz w:val="22"/>
          <w:szCs w:val="22"/>
        </w:rPr>
        <w:t xml:space="preserve">at least the </w:t>
      </w:r>
      <w:r w:rsidR="00BF7E9C" w:rsidRPr="001D2790">
        <w:rPr>
          <w:b/>
          <w:bCs/>
          <w:sz w:val="22"/>
          <w:szCs w:val="22"/>
        </w:rPr>
        <w:br/>
        <w:t xml:space="preserve">last 12 months, and are you making the visa application in the UK? </w:t>
      </w:r>
      <w:bookmarkEnd w:id="0"/>
      <w:r w:rsidR="00BF7E9C" w:rsidRPr="001D2790">
        <w:rPr>
          <w:b/>
          <w:bCs/>
          <w:sz w:val="22"/>
          <w:szCs w:val="22"/>
        </w:rPr>
        <w:tab/>
      </w:r>
      <w:r w:rsidR="00BF7E9C" w:rsidRPr="001D2790">
        <w:rPr>
          <w:b/>
          <w:bCs/>
          <w:sz w:val="22"/>
          <w:szCs w:val="22"/>
        </w:rPr>
        <w:tab/>
      </w:r>
      <w:r w:rsidR="00BF7E9C" w:rsidRPr="001D2790">
        <w:rPr>
          <w:b/>
          <w:bCs/>
          <w:sz w:val="22"/>
          <w:szCs w:val="22"/>
        </w:rPr>
        <w:tab/>
      </w:r>
      <w:r w:rsidR="00BF7E9C" w:rsidRPr="001D2790">
        <w:rPr>
          <w:b/>
          <w:bCs/>
          <w:sz w:val="28"/>
          <w:szCs w:val="28"/>
        </w:rPr>
        <w:t xml:space="preserve"> </w:t>
      </w:r>
    </w:p>
    <w:p w14:paraId="5F29243B" w14:textId="122F69A5" w:rsidR="0057402C" w:rsidRPr="001D2790" w:rsidRDefault="0057402C" w:rsidP="00804268">
      <w:pPr>
        <w:jc w:val="both"/>
        <w:rPr>
          <w:sz w:val="22"/>
          <w:szCs w:val="22"/>
        </w:rPr>
      </w:pPr>
      <w:r w:rsidRPr="001D2790">
        <w:rPr>
          <w:sz w:val="22"/>
          <w:szCs w:val="22"/>
        </w:rPr>
        <w:t xml:space="preserve">If </w:t>
      </w:r>
      <w:r w:rsidRPr="001D2790">
        <w:rPr>
          <w:b/>
          <w:bCs/>
          <w:sz w:val="22"/>
          <w:szCs w:val="22"/>
        </w:rPr>
        <w:t>yes</w:t>
      </w:r>
      <w:r w:rsidRPr="001D2790">
        <w:rPr>
          <w:sz w:val="22"/>
          <w:szCs w:val="22"/>
        </w:rPr>
        <w:t xml:space="preserve">, </w:t>
      </w:r>
      <w:r w:rsidR="00BF7E9C" w:rsidRPr="001D2790">
        <w:rPr>
          <w:sz w:val="22"/>
          <w:szCs w:val="22"/>
        </w:rPr>
        <w:t xml:space="preserve">tick the box and please note </w:t>
      </w:r>
      <w:r w:rsidRPr="001D2790">
        <w:rPr>
          <w:sz w:val="22"/>
          <w:szCs w:val="22"/>
        </w:rPr>
        <w:t>the UKVI will not ask you to send any financial evidence with your visa application.  In order to obtain a CAS from the University of Leeds, we will check that you have sufficient funds to pay any tuition fees due during the period the CAS covers.  By requesting a CAS you are confirming that you have sufficient funds to support yourself (and any depend</w:t>
      </w:r>
      <w:r w:rsidR="001666A9" w:rsidRPr="001D2790">
        <w:rPr>
          <w:sz w:val="22"/>
          <w:szCs w:val="22"/>
        </w:rPr>
        <w:t>a</w:t>
      </w:r>
      <w:r w:rsidRPr="001D2790">
        <w:rPr>
          <w:sz w:val="22"/>
          <w:szCs w:val="22"/>
        </w:rPr>
        <w:t xml:space="preserve">nts in the UK with you), and that you will continue to abide by the terms of the </w:t>
      </w:r>
      <w:hyperlink r:id="rId11" w:history="1">
        <w:r w:rsidRPr="001D2790">
          <w:rPr>
            <w:rStyle w:val="Hyperlink"/>
            <w:color w:val="0563C1"/>
            <w:sz w:val="22"/>
            <w:szCs w:val="22"/>
          </w:rPr>
          <w:t>student contract</w:t>
        </w:r>
      </w:hyperlink>
      <w:r w:rsidRPr="001D2790">
        <w:rPr>
          <w:sz w:val="22"/>
          <w:szCs w:val="22"/>
        </w:rPr>
        <w:t>.</w:t>
      </w:r>
      <w:r w:rsidR="00A51865" w:rsidRPr="001D2790">
        <w:rPr>
          <w:sz w:val="22"/>
          <w:szCs w:val="22"/>
        </w:rPr>
        <w:t xml:space="preserve"> Any dependants applying with you must also have lived in the UK for at least the last 12 months.</w:t>
      </w:r>
    </w:p>
    <w:p w14:paraId="4B01FB1C" w14:textId="77777777" w:rsidR="0037514A" w:rsidRPr="001D2790" w:rsidRDefault="0037514A" w:rsidP="00804268">
      <w:pPr>
        <w:jc w:val="both"/>
        <w:rPr>
          <w:sz w:val="22"/>
          <w:szCs w:val="22"/>
        </w:rPr>
      </w:pPr>
    </w:p>
    <w:p w14:paraId="66AF28B9" w14:textId="77777777" w:rsidR="0037514A" w:rsidRPr="001D2790" w:rsidRDefault="0057402C" w:rsidP="00804268">
      <w:pPr>
        <w:spacing w:line="240" w:lineRule="auto"/>
        <w:jc w:val="both"/>
        <w:rPr>
          <w:sz w:val="22"/>
          <w:szCs w:val="22"/>
        </w:rPr>
      </w:pPr>
      <w:r w:rsidRPr="001D2790">
        <w:rPr>
          <w:sz w:val="22"/>
          <w:szCs w:val="22"/>
        </w:rPr>
        <w:t xml:space="preserve">If </w:t>
      </w:r>
      <w:r w:rsidRPr="001D2790">
        <w:rPr>
          <w:b/>
          <w:sz w:val="22"/>
          <w:szCs w:val="22"/>
        </w:rPr>
        <w:t>no</w:t>
      </w:r>
      <w:r w:rsidRPr="001D2790">
        <w:rPr>
          <w:sz w:val="22"/>
          <w:szCs w:val="22"/>
        </w:rPr>
        <w:t>, you will need to show £1023 per month that the CAS covers, u</w:t>
      </w:r>
      <w:r w:rsidR="001B3719" w:rsidRPr="001D2790">
        <w:rPr>
          <w:sz w:val="22"/>
          <w:szCs w:val="22"/>
        </w:rPr>
        <w:t>p to a maximum of 9 months (£920</w:t>
      </w:r>
      <w:r w:rsidRPr="001D2790">
        <w:rPr>
          <w:sz w:val="22"/>
          <w:szCs w:val="22"/>
        </w:rPr>
        <w:t>7), in addition to any outstanding tuition fees due.</w:t>
      </w:r>
    </w:p>
    <w:p w14:paraId="485FC6C5" w14:textId="19297661" w:rsidR="0057402C" w:rsidRPr="001D2790" w:rsidRDefault="00A16194" w:rsidP="00804268">
      <w:pPr>
        <w:spacing w:line="240" w:lineRule="auto"/>
        <w:jc w:val="both"/>
        <w:rPr>
          <w:sz w:val="22"/>
          <w:szCs w:val="22"/>
        </w:rPr>
      </w:pPr>
      <w:r w:rsidRPr="001D2790">
        <w:rPr>
          <w:sz w:val="22"/>
          <w:szCs w:val="22"/>
        </w:rPr>
        <w:t>You must send copies of your financial evidence with this CAS request form.</w:t>
      </w:r>
    </w:p>
    <w:p w14:paraId="1D595D84" w14:textId="77777777" w:rsidR="0057402C" w:rsidRPr="001D2790" w:rsidRDefault="0057402C" w:rsidP="00804268">
      <w:pPr>
        <w:spacing w:line="240" w:lineRule="auto"/>
        <w:jc w:val="both"/>
        <w:rPr>
          <w:sz w:val="22"/>
          <w:szCs w:val="22"/>
        </w:rPr>
      </w:pPr>
    </w:p>
    <w:p w14:paraId="086564A7" w14:textId="2743F670" w:rsidR="0057402C" w:rsidRPr="001D2790" w:rsidRDefault="0057402C" w:rsidP="0057402C">
      <w:pPr>
        <w:spacing w:line="240" w:lineRule="auto"/>
        <w:jc w:val="both"/>
        <w:rPr>
          <w:b/>
          <w:sz w:val="22"/>
          <w:szCs w:val="22"/>
        </w:rPr>
      </w:pPr>
      <w:r w:rsidRPr="001D2790">
        <w:rPr>
          <w:b/>
          <w:sz w:val="22"/>
          <w:szCs w:val="22"/>
        </w:rPr>
        <w:t>If you are applying with Depend</w:t>
      </w:r>
      <w:r w:rsidR="001666A9" w:rsidRPr="001D2790">
        <w:rPr>
          <w:b/>
          <w:sz w:val="22"/>
          <w:szCs w:val="22"/>
        </w:rPr>
        <w:t>a</w:t>
      </w:r>
      <w:r w:rsidRPr="001D2790">
        <w:rPr>
          <w:b/>
          <w:sz w:val="22"/>
          <w:szCs w:val="22"/>
        </w:rPr>
        <w:t>nts</w:t>
      </w:r>
      <w:r w:rsidR="007926C5" w:rsidRPr="001D2790">
        <w:rPr>
          <w:b/>
          <w:sz w:val="22"/>
          <w:szCs w:val="22"/>
        </w:rPr>
        <w:t>:</w:t>
      </w:r>
    </w:p>
    <w:p w14:paraId="34D30A06" w14:textId="0E3B1AE3" w:rsidR="0057402C" w:rsidRPr="001D2790" w:rsidRDefault="0057402C" w:rsidP="00804268">
      <w:pPr>
        <w:spacing w:line="240" w:lineRule="auto"/>
        <w:jc w:val="both"/>
        <w:rPr>
          <w:sz w:val="22"/>
          <w:szCs w:val="22"/>
        </w:rPr>
      </w:pPr>
      <w:r w:rsidRPr="001D2790">
        <w:rPr>
          <w:sz w:val="22"/>
          <w:szCs w:val="22"/>
        </w:rPr>
        <w:t>You will</w:t>
      </w:r>
      <w:r w:rsidR="007926C5" w:rsidRPr="001D2790">
        <w:rPr>
          <w:sz w:val="22"/>
          <w:szCs w:val="22"/>
        </w:rPr>
        <w:t xml:space="preserve"> also</w:t>
      </w:r>
      <w:r w:rsidRPr="001D2790">
        <w:rPr>
          <w:sz w:val="22"/>
          <w:szCs w:val="22"/>
        </w:rPr>
        <w:t xml:space="preserve"> need to show £680 per month</w:t>
      </w:r>
      <w:r w:rsidRPr="001D2790">
        <w:rPr>
          <w:i/>
          <w:iCs/>
          <w:sz w:val="22"/>
          <w:szCs w:val="22"/>
        </w:rPr>
        <w:t xml:space="preserve"> per depend</w:t>
      </w:r>
      <w:r w:rsidR="001666A9" w:rsidRPr="001D2790">
        <w:rPr>
          <w:i/>
          <w:iCs/>
          <w:sz w:val="22"/>
          <w:szCs w:val="22"/>
        </w:rPr>
        <w:t>a</w:t>
      </w:r>
      <w:r w:rsidRPr="001D2790">
        <w:rPr>
          <w:i/>
          <w:iCs/>
          <w:sz w:val="22"/>
          <w:szCs w:val="22"/>
        </w:rPr>
        <w:t xml:space="preserve">nt </w:t>
      </w:r>
      <w:r w:rsidRPr="001D2790">
        <w:rPr>
          <w:sz w:val="22"/>
          <w:szCs w:val="22"/>
        </w:rPr>
        <w:t xml:space="preserve">to cover both the period  that the CAS covers, plus the additional period of time that is added to the end of the Student visa by UKVI, up to a maximum of 9 months (£6,120) </w:t>
      </w:r>
    </w:p>
    <w:p w14:paraId="1F345A3A" w14:textId="77777777" w:rsidR="0057402C" w:rsidRPr="001D2790" w:rsidRDefault="0057402C" w:rsidP="00804268">
      <w:pPr>
        <w:spacing w:line="240" w:lineRule="auto"/>
        <w:jc w:val="both"/>
        <w:rPr>
          <w:sz w:val="22"/>
          <w:szCs w:val="22"/>
        </w:rPr>
      </w:pPr>
    </w:p>
    <w:p w14:paraId="367638F0" w14:textId="77777777" w:rsidR="0057402C" w:rsidRPr="001D2790" w:rsidRDefault="0057402C" w:rsidP="00804268">
      <w:pPr>
        <w:spacing w:line="240" w:lineRule="auto"/>
        <w:jc w:val="both"/>
        <w:rPr>
          <w:sz w:val="22"/>
          <w:szCs w:val="22"/>
        </w:rPr>
      </w:pPr>
      <w:r w:rsidRPr="001D2790">
        <w:rPr>
          <w:sz w:val="22"/>
          <w:szCs w:val="22"/>
        </w:rPr>
        <w:t>These amounts need to be held in your personal bank account for 28 days continuously at the time you make your CAS request, using bank statements dated within the last 31 days.</w:t>
      </w:r>
    </w:p>
    <w:p w14:paraId="3258F9E6" w14:textId="77777777" w:rsidR="00616E48" w:rsidRPr="001D2790" w:rsidRDefault="00616E48" w:rsidP="00804268">
      <w:pPr>
        <w:spacing w:line="240" w:lineRule="auto"/>
        <w:jc w:val="both"/>
        <w:rPr>
          <w:sz w:val="22"/>
          <w:szCs w:val="22"/>
        </w:rPr>
      </w:pPr>
    </w:p>
    <w:p w14:paraId="7D931E6C" w14:textId="44A691DF" w:rsidR="00616E48" w:rsidRPr="001D2790" w:rsidRDefault="00616E48" w:rsidP="00FA2323">
      <w:pPr>
        <w:spacing w:line="240" w:lineRule="auto"/>
        <w:rPr>
          <w:b/>
          <w:bCs/>
          <w:sz w:val="22"/>
          <w:szCs w:val="22"/>
        </w:rPr>
      </w:pPr>
      <w:r w:rsidRPr="001D2790">
        <w:rPr>
          <w:b/>
          <w:bCs/>
          <w:sz w:val="22"/>
          <w:szCs w:val="22"/>
        </w:rPr>
        <w:t xml:space="preserve">More information about the financial requirement is on this page: </w:t>
      </w:r>
      <w:hyperlink r:id="rId12" w:history="1">
        <w:r w:rsidRPr="001D2790">
          <w:rPr>
            <w:rStyle w:val="Hyperlink"/>
            <w:b/>
            <w:bCs/>
            <w:sz w:val="22"/>
            <w:szCs w:val="22"/>
          </w:rPr>
          <w:t>https://www.leeds.ac.uk/international-visas-immigration/doc/student-visa-financial-document-checklist</w:t>
        </w:r>
      </w:hyperlink>
    </w:p>
    <w:p w14:paraId="70732F2B" w14:textId="77777777" w:rsidR="0057402C" w:rsidRPr="001D2790" w:rsidRDefault="0057402C" w:rsidP="00804268">
      <w:pPr>
        <w:spacing w:line="240" w:lineRule="auto"/>
        <w:jc w:val="both"/>
        <w:rPr>
          <w:sz w:val="22"/>
          <w:szCs w:val="22"/>
        </w:rPr>
      </w:pPr>
    </w:p>
    <w:p w14:paraId="0DE5789D" w14:textId="77777777" w:rsidR="0057402C" w:rsidRPr="001D2790" w:rsidRDefault="0057402C" w:rsidP="00804268">
      <w:pPr>
        <w:spacing w:before="0" w:line="240" w:lineRule="auto"/>
        <w:jc w:val="both"/>
        <w:rPr>
          <w:b/>
          <w:color w:val="E36C0A" w:themeColor="accent6" w:themeShade="BF"/>
        </w:rPr>
      </w:pPr>
      <w:r w:rsidRPr="001D2790">
        <w:rPr>
          <w:b/>
          <w:color w:val="E36C0A" w:themeColor="accent6" w:themeShade="BF"/>
        </w:rPr>
        <w:t>It is your responsibility to maintain the funds at the required level once these checks have been made.  Your visa may be refused if you do not meet the financial requirements at the time of application.</w:t>
      </w:r>
    </w:p>
    <w:p w14:paraId="33B1315D" w14:textId="260B4F18" w:rsidR="005E2DC9" w:rsidRPr="001D2790" w:rsidRDefault="005E2DC9">
      <w:pPr>
        <w:spacing w:before="0" w:after="200"/>
        <w:rPr>
          <w:b/>
          <w:sz w:val="20"/>
          <w:szCs w:val="20"/>
        </w:rPr>
      </w:pPr>
    </w:p>
    <w:p w14:paraId="2FBF9AAC" w14:textId="77777777" w:rsidR="005E2DC9" w:rsidRPr="001D2790" w:rsidRDefault="005E2DC9" w:rsidP="00302081">
      <w:pPr>
        <w:rPr>
          <w:b/>
          <w:sz w:val="20"/>
          <w:szCs w:val="20"/>
        </w:rPr>
      </w:pPr>
    </w:p>
    <w:tbl>
      <w:tblPr>
        <w:tblStyle w:val="TableGrid"/>
        <w:tblW w:w="4995" w:type="pct"/>
        <w:tblInd w:w="5" w:type="dxa"/>
        <w:tblLook w:val="04A0" w:firstRow="1" w:lastRow="0" w:firstColumn="1" w:lastColumn="0" w:noHBand="0" w:noVBand="1"/>
      </w:tblPr>
      <w:tblGrid>
        <w:gridCol w:w="1270"/>
        <w:gridCol w:w="1274"/>
        <w:gridCol w:w="3044"/>
        <w:gridCol w:w="2127"/>
        <w:gridCol w:w="669"/>
        <w:gridCol w:w="959"/>
        <w:gridCol w:w="1103"/>
      </w:tblGrid>
      <w:tr w:rsidR="00716661" w:rsidRPr="001D2790" w14:paraId="3B461540" w14:textId="77777777" w:rsidTr="00701CAA">
        <w:tc>
          <w:tcPr>
            <w:tcW w:w="5000" w:type="pct"/>
            <w:gridSpan w:val="7"/>
            <w:shd w:val="clear" w:color="auto" w:fill="17365D" w:themeFill="text2" w:themeFillShade="BF"/>
          </w:tcPr>
          <w:p w14:paraId="3FA1191D" w14:textId="77777777" w:rsidR="00716661" w:rsidRPr="001D2790" w:rsidRDefault="00716661" w:rsidP="00701CAA">
            <w:pPr>
              <w:rPr>
                <w:b/>
                <w:bCs/>
                <w:sz w:val="22"/>
                <w:szCs w:val="22"/>
              </w:rPr>
            </w:pPr>
            <w:r w:rsidRPr="001D2790">
              <w:rPr>
                <w:b/>
                <w:bCs/>
                <w:sz w:val="22"/>
                <w:szCs w:val="22"/>
              </w:rPr>
              <w:t>IMMIGRATION HISTORY</w:t>
            </w:r>
          </w:p>
          <w:p w14:paraId="4A9117AD" w14:textId="7286FCE7" w:rsidR="00804268" w:rsidRPr="001D2790" w:rsidRDefault="00804268" w:rsidP="00701CAA">
            <w:pPr>
              <w:rPr>
                <w:sz w:val="22"/>
                <w:szCs w:val="22"/>
              </w:rPr>
            </w:pPr>
          </w:p>
        </w:tc>
      </w:tr>
      <w:tr w:rsidR="00716661" w:rsidRPr="001D2790" w14:paraId="376B4636" w14:textId="77777777" w:rsidTr="00701CAA">
        <w:tc>
          <w:tcPr>
            <w:tcW w:w="5000" w:type="pct"/>
            <w:gridSpan w:val="7"/>
            <w:shd w:val="clear" w:color="auto" w:fill="17365D" w:themeFill="text2" w:themeFillShade="BF"/>
          </w:tcPr>
          <w:p w14:paraId="0AAA0415" w14:textId="3764FF77" w:rsidR="00716661" w:rsidRPr="001D2790" w:rsidRDefault="00AE0E10" w:rsidP="00701CAA">
            <w:pPr>
              <w:rPr>
                <w:sz w:val="22"/>
                <w:szCs w:val="22"/>
              </w:rPr>
            </w:pPr>
            <w:r w:rsidRPr="001D2790">
              <w:rPr>
                <w:sz w:val="22"/>
                <w:szCs w:val="22"/>
              </w:rPr>
              <w:t xml:space="preserve">PLEASE LIST YOUR </w:t>
            </w:r>
            <w:r w:rsidR="00716661" w:rsidRPr="001D2790">
              <w:rPr>
                <w:sz w:val="22"/>
                <w:szCs w:val="22"/>
              </w:rPr>
              <w:t>PREVIOUS STUDY IN THE UK</w:t>
            </w:r>
          </w:p>
        </w:tc>
      </w:tr>
      <w:tr w:rsidR="00716661" w:rsidRPr="001D2790" w14:paraId="1B8571AD" w14:textId="77777777" w:rsidTr="00C31717">
        <w:tc>
          <w:tcPr>
            <w:tcW w:w="608" w:type="pct"/>
          </w:tcPr>
          <w:p w14:paraId="29716261" w14:textId="77777777" w:rsidR="00716661" w:rsidRPr="001D2790" w:rsidRDefault="00716661" w:rsidP="00C31717">
            <w:pPr>
              <w:jc w:val="center"/>
              <w:rPr>
                <w:sz w:val="20"/>
                <w:szCs w:val="20"/>
              </w:rPr>
            </w:pPr>
            <w:r w:rsidRPr="001D2790">
              <w:rPr>
                <w:sz w:val="20"/>
                <w:szCs w:val="20"/>
              </w:rPr>
              <w:t>Start date</w:t>
            </w:r>
          </w:p>
        </w:tc>
        <w:tc>
          <w:tcPr>
            <w:tcW w:w="610" w:type="pct"/>
          </w:tcPr>
          <w:p w14:paraId="7DD7F821" w14:textId="77777777" w:rsidR="00716661" w:rsidRPr="001D2790" w:rsidRDefault="00716661" w:rsidP="00C31717">
            <w:pPr>
              <w:jc w:val="center"/>
              <w:rPr>
                <w:sz w:val="20"/>
                <w:szCs w:val="20"/>
              </w:rPr>
            </w:pPr>
            <w:r w:rsidRPr="001D2790">
              <w:rPr>
                <w:sz w:val="20"/>
                <w:szCs w:val="20"/>
              </w:rPr>
              <w:t>End date</w:t>
            </w:r>
          </w:p>
        </w:tc>
        <w:tc>
          <w:tcPr>
            <w:tcW w:w="1457" w:type="pct"/>
          </w:tcPr>
          <w:p w14:paraId="61570279" w14:textId="77777777" w:rsidR="00716661" w:rsidRPr="001D2790" w:rsidRDefault="00716661" w:rsidP="00C31717">
            <w:pPr>
              <w:jc w:val="center"/>
              <w:rPr>
                <w:sz w:val="20"/>
                <w:szCs w:val="20"/>
              </w:rPr>
            </w:pPr>
            <w:r w:rsidRPr="001D2790">
              <w:rPr>
                <w:sz w:val="20"/>
                <w:szCs w:val="20"/>
              </w:rPr>
              <w:t>Subject</w:t>
            </w:r>
          </w:p>
        </w:tc>
        <w:tc>
          <w:tcPr>
            <w:tcW w:w="1018" w:type="pct"/>
          </w:tcPr>
          <w:p w14:paraId="6206B8CB" w14:textId="77777777" w:rsidR="00716661" w:rsidRPr="001D2790" w:rsidRDefault="00716661" w:rsidP="00C31717">
            <w:pPr>
              <w:jc w:val="center"/>
              <w:rPr>
                <w:sz w:val="20"/>
                <w:szCs w:val="20"/>
              </w:rPr>
            </w:pPr>
            <w:r w:rsidRPr="001D2790">
              <w:rPr>
                <w:sz w:val="20"/>
                <w:szCs w:val="20"/>
              </w:rPr>
              <w:t>Level (</w:t>
            </w:r>
            <w:proofErr w:type="spellStart"/>
            <w:r w:rsidRPr="001D2790">
              <w:rPr>
                <w:sz w:val="20"/>
                <w:szCs w:val="20"/>
              </w:rPr>
              <w:t>eg</w:t>
            </w:r>
            <w:proofErr w:type="spellEnd"/>
            <w:r w:rsidRPr="001D2790">
              <w:rPr>
                <w:sz w:val="20"/>
                <w:szCs w:val="20"/>
              </w:rPr>
              <w:t>: A Level, undergraduate)</w:t>
            </w:r>
          </w:p>
        </w:tc>
        <w:tc>
          <w:tcPr>
            <w:tcW w:w="1307" w:type="pct"/>
            <w:gridSpan w:val="3"/>
          </w:tcPr>
          <w:p w14:paraId="36EC1F9C" w14:textId="77777777" w:rsidR="00716661" w:rsidRPr="001D2790" w:rsidRDefault="00716661" w:rsidP="00C31717">
            <w:pPr>
              <w:jc w:val="center"/>
              <w:rPr>
                <w:sz w:val="20"/>
                <w:szCs w:val="20"/>
              </w:rPr>
            </w:pPr>
            <w:r w:rsidRPr="001D2790">
              <w:rPr>
                <w:sz w:val="20"/>
                <w:szCs w:val="20"/>
              </w:rPr>
              <w:t>Institution</w:t>
            </w:r>
          </w:p>
        </w:tc>
      </w:tr>
      <w:tr w:rsidR="00716661" w:rsidRPr="001D2790" w14:paraId="741721A2" w14:textId="77777777" w:rsidTr="00701CAA">
        <w:tc>
          <w:tcPr>
            <w:tcW w:w="608" w:type="pct"/>
          </w:tcPr>
          <w:p w14:paraId="6966B0B1" w14:textId="77777777" w:rsidR="00716661" w:rsidRPr="001D2790" w:rsidRDefault="00716661" w:rsidP="00701CAA">
            <w:pPr>
              <w:rPr>
                <w:sz w:val="22"/>
                <w:szCs w:val="22"/>
              </w:rPr>
            </w:pPr>
          </w:p>
        </w:tc>
        <w:tc>
          <w:tcPr>
            <w:tcW w:w="610" w:type="pct"/>
          </w:tcPr>
          <w:p w14:paraId="23957502" w14:textId="77777777" w:rsidR="00716661" w:rsidRPr="001D2790" w:rsidRDefault="00716661" w:rsidP="00701CAA">
            <w:pPr>
              <w:rPr>
                <w:sz w:val="22"/>
                <w:szCs w:val="22"/>
              </w:rPr>
            </w:pPr>
          </w:p>
        </w:tc>
        <w:tc>
          <w:tcPr>
            <w:tcW w:w="1457" w:type="pct"/>
          </w:tcPr>
          <w:p w14:paraId="37B6871F" w14:textId="77777777" w:rsidR="00716661" w:rsidRPr="001D2790" w:rsidRDefault="00716661" w:rsidP="00701CAA">
            <w:pPr>
              <w:rPr>
                <w:sz w:val="22"/>
                <w:szCs w:val="22"/>
              </w:rPr>
            </w:pPr>
          </w:p>
        </w:tc>
        <w:tc>
          <w:tcPr>
            <w:tcW w:w="1018" w:type="pct"/>
            <w:tcBorders>
              <w:bottom w:val="single" w:sz="4" w:space="0" w:color="auto"/>
            </w:tcBorders>
          </w:tcPr>
          <w:p w14:paraId="706A8F58" w14:textId="77777777" w:rsidR="00716661" w:rsidRPr="001D2790" w:rsidRDefault="00716661" w:rsidP="00701CAA">
            <w:pPr>
              <w:rPr>
                <w:sz w:val="22"/>
                <w:szCs w:val="22"/>
              </w:rPr>
            </w:pPr>
          </w:p>
        </w:tc>
        <w:tc>
          <w:tcPr>
            <w:tcW w:w="1307" w:type="pct"/>
            <w:gridSpan w:val="3"/>
          </w:tcPr>
          <w:p w14:paraId="430A1011" w14:textId="77777777" w:rsidR="00716661" w:rsidRPr="001D2790" w:rsidRDefault="00716661" w:rsidP="00701CAA">
            <w:pPr>
              <w:rPr>
                <w:sz w:val="22"/>
                <w:szCs w:val="22"/>
              </w:rPr>
            </w:pPr>
          </w:p>
        </w:tc>
      </w:tr>
      <w:tr w:rsidR="00716661" w:rsidRPr="001D2790" w14:paraId="6546F33B" w14:textId="77777777" w:rsidTr="00701CAA">
        <w:tc>
          <w:tcPr>
            <w:tcW w:w="608" w:type="pct"/>
          </w:tcPr>
          <w:p w14:paraId="36722C4D" w14:textId="77777777" w:rsidR="00716661" w:rsidRPr="001D2790" w:rsidRDefault="00716661" w:rsidP="00701CAA">
            <w:pPr>
              <w:rPr>
                <w:sz w:val="22"/>
                <w:szCs w:val="22"/>
              </w:rPr>
            </w:pPr>
          </w:p>
        </w:tc>
        <w:tc>
          <w:tcPr>
            <w:tcW w:w="610" w:type="pct"/>
          </w:tcPr>
          <w:p w14:paraId="551A67E7" w14:textId="77777777" w:rsidR="00716661" w:rsidRPr="001D2790" w:rsidRDefault="00716661" w:rsidP="00701CAA">
            <w:pPr>
              <w:rPr>
                <w:sz w:val="22"/>
                <w:szCs w:val="22"/>
              </w:rPr>
            </w:pPr>
          </w:p>
        </w:tc>
        <w:tc>
          <w:tcPr>
            <w:tcW w:w="1457" w:type="pct"/>
          </w:tcPr>
          <w:p w14:paraId="7110F244" w14:textId="77777777" w:rsidR="00716661" w:rsidRPr="001D2790" w:rsidRDefault="00716661" w:rsidP="00701CAA">
            <w:pPr>
              <w:rPr>
                <w:sz w:val="22"/>
                <w:szCs w:val="22"/>
              </w:rPr>
            </w:pPr>
          </w:p>
        </w:tc>
        <w:tc>
          <w:tcPr>
            <w:tcW w:w="1018" w:type="pct"/>
          </w:tcPr>
          <w:p w14:paraId="322B0361" w14:textId="77777777" w:rsidR="00716661" w:rsidRPr="001D2790" w:rsidRDefault="00716661" w:rsidP="00701CAA">
            <w:pPr>
              <w:rPr>
                <w:sz w:val="22"/>
                <w:szCs w:val="22"/>
              </w:rPr>
            </w:pPr>
          </w:p>
        </w:tc>
        <w:tc>
          <w:tcPr>
            <w:tcW w:w="1307" w:type="pct"/>
            <w:gridSpan w:val="3"/>
            <w:tcBorders>
              <w:bottom w:val="single" w:sz="4" w:space="0" w:color="auto"/>
            </w:tcBorders>
          </w:tcPr>
          <w:p w14:paraId="372D70A3" w14:textId="77777777" w:rsidR="00716661" w:rsidRPr="001D2790" w:rsidRDefault="00716661" w:rsidP="00701CAA">
            <w:pPr>
              <w:rPr>
                <w:sz w:val="22"/>
                <w:szCs w:val="22"/>
              </w:rPr>
            </w:pPr>
          </w:p>
        </w:tc>
      </w:tr>
      <w:tr w:rsidR="00716661" w:rsidRPr="001D2790" w14:paraId="3C38E124" w14:textId="77777777" w:rsidTr="00701CAA">
        <w:tc>
          <w:tcPr>
            <w:tcW w:w="608" w:type="pct"/>
            <w:tcBorders>
              <w:bottom w:val="single" w:sz="4" w:space="0" w:color="auto"/>
            </w:tcBorders>
          </w:tcPr>
          <w:p w14:paraId="6DEE0C5A" w14:textId="77777777" w:rsidR="00716661" w:rsidRPr="001D2790" w:rsidRDefault="00716661" w:rsidP="00701CAA">
            <w:pPr>
              <w:rPr>
                <w:sz w:val="22"/>
                <w:szCs w:val="22"/>
              </w:rPr>
            </w:pPr>
          </w:p>
        </w:tc>
        <w:tc>
          <w:tcPr>
            <w:tcW w:w="610" w:type="pct"/>
            <w:tcBorders>
              <w:bottom w:val="single" w:sz="4" w:space="0" w:color="auto"/>
            </w:tcBorders>
          </w:tcPr>
          <w:p w14:paraId="605CC471" w14:textId="77777777" w:rsidR="00716661" w:rsidRPr="001D2790" w:rsidRDefault="00716661" w:rsidP="00701CAA">
            <w:pPr>
              <w:rPr>
                <w:sz w:val="22"/>
                <w:szCs w:val="22"/>
              </w:rPr>
            </w:pPr>
          </w:p>
        </w:tc>
        <w:tc>
          <w:tcPr>
            <w:tcW w:w="1457" w:type="pct"/>
            <w:tcBorders>
              <w:bottom w:val="single" w:sz="4" w:space="0" w:color="auto"/>
            </w:tcBorders>
          </w:tcPr>
          <w:p w14:paraId="61E904AE" w14:textId="77777777" w:rsidR="00716661" w:rsidRPr="001D2790" w:rsidRDefault="00716661" w:rsidP="00701CAA">
            <w:pPr>
              <w:rPr>
                <w:sz w:val="22"/>
                <w:szCs w:val="22"/>
              </w:rPr>
            </w:pPr>
          </w:p>
        </w:tc>
        <w:tc>
          <w:tcPr>
            <w:tcW w:w="1018" w:type="pct"/>
            <w:tcBorders>
              <w:bottom w:val="single" w:sz="4" w:space="0" w:color="auto"/>
            </w:tcBorders>
          </w:tcPr>
          <w:p w14:paraId="43657B0D" w14:textId="77777777" w:rsidR="00716661" w:rsidRPr="001D2790" w:rsidRDefault="00716661" w:rsidP="00701CAA">
            <w:pPr>
              <w:rPr>
                <w:sz w:val="22"/>
                <w:szCs w:val="22"/>
              </w:rPr>
            </w:pPr>
          </w:p>
        </w:tc>
        <w:tc>
          <w:tcPr>
            <w:tcW w:w="1307" w:type="pct"/>
            <w:gridSpan w:val="3"/>
            <w:tcBorders>
              <w:bottom w:val="single" w:sz="4" w:space="0" w:color="auto"/>
            </w:tcBorders>
          </w:tcPr>
          <w:p w14:paraId="272E7485" w14:textId="77777777" w:rsidR="00716661" w:rsidRPr="001D2790" w:rsidRDefault="00716661" w:rsidP="00701CAA">
            <w:pPr>
              <w:rPr>
                <w:sz w:val="22"/>
                <w:szCs w:val="22"/>
              </w:rPr>
            </w:pPr>
          </w:p>
        </w:tc>
      </w:tr>
      <w:tr w:rsidR="00716661" w:rsidRPr="001D2790" w14:paraId="37B8E1DA" w14:textId="77777777" w:rsidTr="00701CAA">
        <w:tc>
          <w:tcPr>
            <w:tcW w:w="608" w:type="pct"/>
            <w:tcBorders>
              <w:bottom w:val="single" w:sz="4" w:space="0" w:color="auto"/>
            </w:tcBorders>
          </w:tcPr>
          <w:p w14:paraId="6D21FF36" w14:textId="77777777" w:rsidR="00716661" w:rsidRPr="001D2790" w:rsidRDefault="00716661" w:rsidP="00701CAA">
            <w:pPr>
              <w:rPr>
                <w:sz w:val="22"/>
                <w:szCs w:val="22"/>
              </w:rPr>
            </w:pPr>
          </w:p>
        </w:tc>
        <w:tc>
          <w:tcPr>
            <w:tcW w:w="610" w:type="pct"/>
            <w:tcBorders>
              <w:bottom w:val="single" w:sz="4" w:space="0" w:color="auto"/>
            </w:tcBorders>
          </w:tcPr>
          <w:p w14:paraId="4C48B25A" w14:textId="77777777" w:rsidR="00716661" w:rsidRPr="001D2790" w:rsidRDefault="00716661" w:rsidP="00701CAA">
            <w:pPr>
              <w:rPr>
                <w:sz w:val="22"/>
                <w:szCs w:val="22"/>
              </w:rPr>
            </w:pPr>
          </w:p>
        </w:tc>
        <w:tc>
          <w:tcPr>
            <w:tcW w:w="1457" w:type="pct"/>
            <w:tcBorders>
              <w:bottom w:val="single" w:sz="4" w:space="0" w:color="auto"/>
            </w:tcBorders>
          </w:tcPr>
          <w:p w14:paraId="1BEF0ABA" w14:textId="77777777" w:rsidR="00716661" w:rsidRPr="001D2790" w:rsidRDefault="00716661" w:rsidP="00701CAA">
            <w:pPr>
              <w:rPr>
                <w:sz w:val="22"/>
                <w:szCs w:val="22"/>
              </w:rPr>
            </w:pPr>
          </w:p>
        </w:tc>
        <w:tc>
          <w:tcPr>
            <w:tcW w:w="1018" w:type="pct"/>
            <w:tcBorders>
              <w:bottom w:val="single" w:sz="4" w:space="0" w:color="auto"/>
            </w:tcBorders>
          </w:tcPr>
          <w:p w14:paraId="3C7B47DB" w14:textId="77777777" w:rsidR="00716661" w:rsidRPr="001D2790" w:rsidRDefault="00716661" w:rsidP="00701CAA">
            <w:pPr>
              <w:rPr>
                <w:sz w:val="22"/>
                <w:szCs w:val="22"/>
              </w:rPr>
            </w:pPr>
          </w:p>
        </w:tc>
        <w:tc>
          <w:tcPr>
            <w:tcW w:w="1307" w:type="pct"/>
            <w:gridSpan w:val="3"/>
            <w:tcBorders>
              <w:bottom w:val="single" w:sz="4" w:space="0" w:color="auto"/>
            </w:tcBorders>
          </w:tcPr>
          <w:p w14:paraId="60805E92" w14:textId="77777777" w:rsidR="00716661" w:rsidRPr="001D2790" w:rsidRDefault="00716661" w:rsidP="00701CAA">
            <w:pPr>
              <w:rPr>
                <w:sz w:val="22"/>
                <w:szCs w:val="22"/>
              </w:rPr>
            </w:pPr>
          </w:p>
        </w:tc>
      </w:tr>
      <w:tr w:rsidR="00716661" w:rsidRPr="001D2790" w14:paraId="5A759B1C" w14:textId="77777777" w:rsidTr="00701CAA">
        <w:tc>
          <w:tcPr>
            <w:tcW w:w="5000" w:type="pct"/>
            <w:gridSpan w:val="7"/>
            <w:tcBorders>
              <w:top w:val="nil"/>
            </w:tcBorders>
            <w:shd w:val="clear" w:color="auto" w:fill="244061" w:themeFill="accent1" w:themeFillShade="80"/>
          </w:tcPr>
          <w:p w14:paraId="4ABD47BB" w14:textId="77777777" w:rsidR="00716661" w:rsidRPr="001D2790" w:rsidRDefault="00716661" w:rsidP="00701CAA">
            <w:pPr>
              <w:rPr>
                <w:b/>
                <w:sz w:val="22"/>
                <w:szCs w:val="22"/>
              </w:rPr>
            </w:pPr>
          </w:p>
        </w:tc>
      </w:tr>
      <w:tr w:rsidR="0047269E" w:rsidRPr="001D2790" w14:paraId="348A904D" w14:textId="77777777" w:rsidTr="00701CAA">
        <w:tc>
          <w:tcPr>
            <w:tcW w:w="4013" w:type="pct"/>
            <w:gridSpan w:val="5"/>
          </w:tcPr>
          <w:p w14:paraId="6CCC7AA1" w14:textId="77777777" w:rsidR="0047269E" w:rsidRPr="001D2790" w:rsidRDefault="0047269E" w:rsidP="0047269E">
            <w:pPr>
              <w:rPr>
                <w:sz w:val="22"/>
                <w:szCs w:val="22"/>
              </w:rPr>
            </w:pPr>
            <w:r w:rsidRPr="001D2790">
              <w:rPr>
                <w:sz w:val="22"/>
                <w:szCs w:val="22"/>
              </w:rPr>
              <w:t>Have you ever had a Student visa</w:t>
            </w:r>
            <w:r w:rsidR="00062756" w:rsidRPr="001D2790">
              <w:rPr>
                <w:sz w:val="22"/>
                <w:szCs w:val="22"/>
              </w:rPr>
              <w:t xml:space="preserve"> </w:t>
            </w:r>
            <w:r w:rsidRPr="001D2790">
              <w:rPr>
                <w:sz w:val="22"/>
                <w:szCs w:val="22"/>
              </w:rPr>
              <w:t>refusal? (if yes, please attach details)</w:t>
            </w:r>
          </w:p>
        </w:tc>
        <w:tc>
          <w:tcPr>
            <w:tcW w:w="459" w:type="pct"/>
          </w:tcPr>
          <w:p w14:paraId="7B895D2F" w14:textId="77777777" w:rsidR="0047269E" w:rsidRPr="001D2790" w:rsidRDefault="0047269E" w:rsidP="0047269E">
            <w:pPr>
              <w:rPr>
                <w:sz w:val="22"/>
                <w:szCs w:val="22"/>
              </w:rPr>
            </w:pPr>
            <w:r w:rsidRPr="001D2790">
              <w:rPr>
                <w:sz w:val="22"/>
                <w:szCs w:val="22"/>
              </w:rPr>
              <w:t>Yes</w:t>
            </w:r>
          </w:p>
        </w:tc>
        <w:tc>
          <w:tcPr>
            <w:tcW w:w="528" w:type="pct"/>
          </w:tcPr>
          <w:p w14:paraId="5FC8C716" w14:textId="77777777" w:rsidR="0047269E" w:rsidRPr="001D2790" w:rsidRDefault="0047269E" w:rsidP="0047269E">
            <w:pPr>
              <w:rPr>
                <w:sz w:val="22"/>
                <w:szCs w:val="22"/>
              </w:rPr>
            </w:pPr>
            <w:r w:rsidRPr="001D2790">
              <w:rPr>
                <w:sz w:val="22"/>
                <w:szCs w:val="22"/>
              </w:rPr>
              <w:t>No</w:t>
            </w:r>
          </w:p>
        </w:tc>
      </w:tr>
      <w:tr w:rsidR="0047269E" w:rsidRPr="001D2790" w14:paraId="11B95DEC" w14:textId="77777777" w:rsidTr="00701CAA">
        <w:tc>
          <w:tcPr>
            <w:tcW w:w="5000" w:type="pct"/>
            <w:gridSpan w:val="7"/>
          </w:tcPr>
          <w:p w14:paraId="42CEB6BC" w14:textId="77777777" w:rsidR="0047269E" w:rsidRPr="001D2790" w:rsidRDefault="0047269E" w:rsidP="0047269E">
            <w:pPr>
              <w:rPr>
                <w:sz w:val="22"/>
                <w:szCs w:val="22"/>
              </w:rPr>
            </w:pPr>
            <w:r w:rsidRPr="001D2790">
              <w:rPr>
                <w:sz w:val="22"/>
                <w:szCs w:val="22"/>
              </w:rPr>
              <w:t>Any other information you wish to add:</w:t>
            </w:r>
          </w:p>
          <w:p w14:paraId="0F451F32" w14:textId="77777777" w:rsidR="0047269E" w:rsidRPr="001D2790" w:rsidRDefault="0047269E" w:rsidP="0047269E">
            <w:pPr>
              <w:rPr>
                <w:sz w:val="22"/>
                <w:szCs w:val="22"/>
              </w:rPr>
            </w:pPr>
          </w:p>
          <w:p w14:paraId="69CA6CEC" w14:textId="77777777" w:rsidR="0047269E" w:rsidRPr="001D2790" w:rsidRDefault="0047269E" w:rsidP="0047269E">
            <w:pPr>
              <w:rPr>
                <w:sz w:val="22"/>
                <w:szCs w:val="22"/>
              </w:rPr>
            </w:pPr>
          </w:p>
          <w:p w14:paraId="15C17693" w14:textId="77777777" w:rsidR="0047269E" w:rsidRPr="001D2790" w:rsidRDefault="0047269E" w:rsidP="0047269E">
            <w:pPr>
              <w:rPr>
                <w:sz w:val="22"/>
                <w:szCs w:val="22"/>
              </w:rPr>
            </w:pPr>
          </w:p>
          <w:p w14:paraId="39EE9AE7" w14:textId="77777777" w:rsidR="0047269E" w:rsidRPr="001D2790" w:rsidRDefault="0047269E" w:rsidP="0047269E">
            <w:pPr>
              <w:rPr>
                <w:sz w:val="22"/>
                <w:szCs w:val="22"/>
              </w:rPr>
            </w:pPr>
          </w:p>
        </w:tc>
      </w:tr>
    </w:tbl>
    <w:p w14:paraId="0F54DD96" w14:textId="77777777" w:rsidR="00716661" w:rsidRPr="001D2790" w:rsidRDefault="00716661" w:rsidP="00716661">
      <w:pPr>
        <w:rPr>
          <w:b/>
          <w:color w:val="0000FF"/>
          <w:sz w:val="22"/>
          <w:szCs w:val="22"/>
        </w:rPr>
      </w:pPr>
    </w:p>
    <w:tbl>
      <w:tblPr>
        <w:tblStyle w:val="TableGrid"/>
        <w:tblW w:w="4995" w:type="pct"/>
        <w:tblInd w:w="5" w:type="dxa"/>
        <w:tblLook w:val="04A0" w:firstRow="1" w:lastRow="0" w:firstColumn="1" w:lastColumn="0" w:noHBand="0" w:noVBand="1"/>
      </w:tblPr>
      <w:tblGrid>
        <w:gridCol w:w="7807"/>
        <w:gridCol w:w="2639"/>
      </w:tblGrid>
      <w:tr w:rsidR="007E4238" w:rsidRPr="001D2790" w14:paraId="33E97805" w14:textId="77777777" w:rsidTr="007E4238">
        <w:tc>
          <w:tcPr>
            <w:tcW w:w="5000" w:type="pct"/>
            <w:gridSpan w:val="2"/>
            <w:shd w:val="clear" w:color="auto" w:fill="002060"/>
          </w:tcPr>
          <w:p w14:paraId="4CDD1853" w14:textId="77777777" w:rsidR="007E4238" w:rsidRPr="001D2790" w:rsidRDefault="007E4238" w:rsidP="005B1314">
            <w:pPr>
              <w:rPr>
                <w:b/>
                <w:sz w:val="22"/>
                <w:szCs w:val="22"/>
              </w:rPr>
            </w:pPr>
            <w:r w:rsidRPr="001D2790">
              <w:rPr>
                <w:b/>
                <w:sz w:val="22"/>
                <w:szCs w:val="22"/>
              </w:rPr>
              <w:t>PLEASE ATTACH COPIES OF THE BELOW DOCUMENTS:</w:t>
            </w:r>
          </w:p>
          <w:p w14:paraId="58FB188B" w14:textId="77777777" w:rsidR="007E4238" w:rsidRPr="001D2790" w:rsidRDefault="007E4238" w:rsidP="005B1314">
            <w:pPr>
              <w:rPr>
                <w:b/>
                <w:sz w:val="22"/>
                <w:szCs w:val="22"/>
              </w:rPr>
            </w:pPr>
          </w:p>
        </w:tc>
      </w:tr>
      <w:tr w:rsidR="007E4238" w:rsidRPr="001D2790" w14:paraId="19B70299" w14:textId="77777777" w:rsidTr="007E4238">
        <w:tc>
          <w:tcPr>
            <w:tcW w:w="5000" w:type="pct"/>
            <w:gridSpan w:val="2"/>
          </w:tcPr>
          <w:p w14:paraId="1EAE2465" w14:textId="77777777" w:rsidR="007E4238" w:rsidRPr="001D2790" w:rsidRDefault="007E4238" w:rsidP="005B1314">
            <w:pPr>
              <w:rPr>
                <w:b/>
                <w:sz w:val="22"/>
                <w:szCs w:val="22"/>
              </w:rPr>
            </w:pPr>
            <w:r w:rsidRPr="001D2790">
              <w:rPr>
                <w:b/>
                <w:sz w:val="22"/>
                <w:szCs w:val="22"/>
              </w:rPr>
              <w:t>Your current Passport</w:t>
            </w:r>
          </w:p>
        </w:tc>
      </w:tr>
      <w:tr w:rsidR="007E4238" w:rsidRPr="001D2790" w14:paraId="0C13FFFF" w14:textId="77777777" w:rsidTr="007E4238">
        <w:tc>
          <w:tcPr>
            <w:tcW w:w="5000" w:type="pct"/>
            <w:gridSpan w:val="2"/>
          </w:tcPr>
          <w:p w14:paraId="1CEB5B23" w14:textId="77777777" w:rsidR="007E4238" w:rsidRPr="001D2790" w:rsidRDefault="007E4238" w:rsidP="005B1314">
            <w:pPr>
              <w:rPr>
                <w:b/>
                <w:sz w:val="22"/>
                <w:szCs w:val="22"/>
              </w:rPr>
            </w:pPr>
            <w:r w:rsidRPr="001D2790">
              <w:rPr>
                <w:b/>
                <w:sz w:val="22"/>
                <w:szCs w:val="22"/>
              </w:rPr>
              <w:t>Your current/previous visa</w:t>
            </w:r>
          </w:p>
        </w:tc>
      </w:tr>
      <w:tr w:rsidR="007E4238" w:rsidRPr="001D2790" w14:paraId="0A930B19" w14:textId="77777777" w:rsidTr="007E4238">
        <w:tc>
          <w:tcPr>
            <w:tcW w:w="5000" w:type="pct"/>
            <w:gridSpan w:val="2"/>
          </w:tcPr>
          <w:p w14:paraId="7650888A" w14:textId="77777777" w:rsidR="007E4238" w:rsidRPr="001D2790" w:rsidRDefault="007E4238" w:rsidP="005B1314">
            <w:pPr>
              <w:rPr>
                <w:b/>
                <w:sz w:val="22"/>
                <w:szCs w:val="22"/>
              </w:rPr>
            </w:pPr>
            <w:r w:rsidRPr="001D2790">
              <w:rPr>
                <w:b/>
                <w:sz w:val="22"/>
                <w:szCs w:val="22"/>
              </w:rPr>
              <w:t>Previous BRPs/CAS if available</w:t>
            </w:r>
          </w:p>
        </w:tc>
      </w:tr>
      <w:tr w:rsidR="007E4238" w:rsidRPr="001D2790" w14:paraId="75B968AA" w14:textId="77777777" w:rsidTr="007E4238">
        <w:tc>
          <w:tcPr>
            <w:tcW w:w="5000" w:type="pct"/>
            <w:gridSpan w:val="2"/>
          </w:tcPr>
          <w:p w14:paraId="461D8663" w14:textId="77777777" w:rsidR="007E4238" w:rsidRPr="001D2790" w:rsidRDefault="007E4238" w:rsidP="005B1314">
            <w:pPr>
              <w:rPr>
                <w:b/>
                <w:sz w:val="22"/>
                <w:szCs w:val="22"/>
              </w:rPr>
            </w:pPr>
            <w:r w:rsidRPr="001D2790">
              <w:rPr>
                <w:b/>
                <w:sz w:val="22"/>
                <w:szCs w:val="22"/>
              </w:rPr>
              <w:t>Your financial documents that show you meet UKVI’s financial requirements (e.g. bank statement, bank letter)</w:t>
            </w:r>
          </w:p>
        </w:tc>
      </w:tr>
      <w:tr w:rsidR="007E4238" w:rsidRPr="001D2790" w14:paraId="173443D7" w14:textId="77777777" w:rsidTr="007E4238">
        <w:tc>
          <w:tcPr>
            <w:tcW w:w="5000" w:type="pct"/>
            <w:gridSpan w:val="2"/>
          </w:tcPr>
          <w:p w14:paraId="64F146C1" w14:textId="77777777" w:rsidR="007E4238" w:rsidRPr="001D2790" w:rsidRDefault="007E4238" w:rsidP="005B1314">
            <w:pPr>
              <w:rPr>
                <w:b/>
                <w:sz w:val="22"/>
                <w:szCs w:val="22"/>
              </w:rPr>
            </w:pPr>
            <w:r w:rsidRPr="001D2790">
              <w:rPr>
                <w:b/>
                <w:sz w:val="22"/>
                <w:szCs w:val="22"/>
              </w:rPr>
              <w:t>If you are using a bank account belonging to your parent(s) or legal guardian, please provide a copy of a signed letter from your parent(s) confirming they have given you permission to use their money for your visa application and study in the UK.</w:t>
            </w:r>
          </w:p>
        </w:tc>
      </w:tr>
      <w:tr w:rsidR="007E4238" w:rsidRPr="001D2790" w14:paraId="71882C45" w14:textId="77777777" w:rsidTr="007E4238">
        <w:tc>
          <w:tcPr>
            <w:tcW w:w="5000" w:type="pct"/>
            <w:gridSpan w:val="2"/>
          </w:tcPr>
          <w:p w14:paraId="4B1B4DE5" w14:textId="77777777" w:rsidR="007E4238" w:rsidRPr="001D2790" w:rsidRDefault="007E4238" w:rsidP="005B1314">
            <w:pPr>
              <w:rPr>
                <w:b/>
                <w:sz w:val="22"/>
                <w:szCs w:val="22"/>
              </w:rPr>
            </w:pPr>
            <w:r w:rsidRPr="001D2790">
              <w:rPr>
                <w:b/>
                <w:sz w:val="22"/>
                <w:szCs w:val="22"/>
              </w:rPr>
              <w:t>If you are using a bank account belonging to your parent(s) or legal guardian, please provide a copy of your Proof of Relationship (e.g. birth certificate)</w:t>
            </w:r>
          </w:p>
        </w:tc>
      </w:tr>
      <w:tr w:rsidR="007E4238" w:rsidRPr="001D2790" w14:paraId="688C3F20" w14:textId="77777777" w:rsidTr="007E4238">
        <w:tc>
          <w:tcPr>
            <w:tcW w:w="5000" w:type="pct"/>
            <w:gridSpan w:val="2"/>
          </w:tcPr>
          <w:p w14:paraId="10174A5B" w14:textId="77777777" w:rsidR="007E4238" w:rsidRPr="001D2790" w:rsidRDefault="007E4238" w:rsidP="005B1314">
            <w:pPr>
              <w:rPr>
                <w:b/>
                <w:sz w:val="22"/>
                <w:szCs w:val="22"/>
              </w:rPr>
            </w:pPr>
            <w:r w:rsidRPr="001D2790">
              <w:rPr>
                <w:b/>
                <w:sz w:val="22"/>
                <w:szCs w:val="22"/>
              </w:rPr>
              <w:t>Evidence of your official financial sponsorship, or scholarship award, if applicable</w:t>
            </w:r>
          </w:p>
        </w:tc>
      </w:tr>
      <w:tr w:rsidR="007E4238" w:rsidRPr="001D2790" w14:paraId="35157BD2" w14:textId="77777777" w:rsidTr="007E4238">
        <w:tc>
          <w:tcPr>
            <w:tcW w:w="5000" w:type="pct"/>
            <w:gridSpan w:val="2"/>
          </w:tcPr>
          <w:p w14:paraId="675EA60F" w14:textId="77777777" w:rsidR="007E4238" w:rsidRPr="001D2790" w:rsidRDefault="007E4238" w:rsidP="005B1314">
            <w:pPr>
              <w:rPr>
                <w:b/>
                <w:sz w:val="22"/>
                <w:szCs w:val="22"/>
              </w:rPr>
            </w:pPr>
            <w:r w:rsidRPr="001D2790">
              <w:rPr>
                <w:b/>
                <w:sz w:val="22"/>
                <w:szCs w:val="22"/>
              </w:rPr>
              <w:t xml:space="preserve">If you have previously been financially sponsored, </w:t>
            </w:r>
            <w:r w:rsidRPr="001D2790">
              <w:rPr>
                <w:b/>
                <w:color w:val="E36C0A" w:themeColor="accent6" w:themeShade="BF"/>
                <w:sz w:val="22"/>
                <w:szCs w:val="22"/>
              </w:rPr>
              <w:t>and this has come to an end within the last 12 months, you must provide a letter of consent to continue your studies from your sponsor</w:t>
            </w:r>
          </w:p>
        </w:tc>
      </w:tr>
      <w:tr w:rsidR="007E4238" w:rsidRPr="001D2790" w14:paraId="5A779E04" w14:textId="77777777" w:rsidTr="007E4238">
        <w:tc>
          <w:tcPr>
            <w:tcW w:w="5000" w:type="pct"/>
            <w:gridSpan w:val="2"/>
          </w:tcPr>
          <w:p w14:paraId="143BF01F" w14:textId="77777777" w:rsidR="007E4238" w:rsidRPr="001D2790" w:rsidRDefault="007E4238" w:rsidP="005B1314">
            <w:pPr>
              <w:rPr>
                <w:b/>
                <w:sz w:val="22"/>
                <w:szCs w:val="22"/>
              </w:rPr>
            </w:pPr>
            <w:r w:rsidRPr="001D2790">
              <w:rPr>
                <w:b/>
                <w:sz w:val="22"/>
                <w:szCs w:val="22"/>
              </w:rPr>
              <w:t xml:space="preserve">If your previous Student visa was cancelled by the Home Office, please send us a copy of the Notice of Cancellation or Notice of Curtailment that they sent you </w:t>
            </w:r>
          </w:p>
        </w:tc>
      </w:tr>
      <w:tr w:rsidR="007E4238" w:rsidRPr="001D2790" w14:paraId="29C2EB38" w14:textId="77777777" w:rsidTr="007E4238">
        <w:tc>
          <w:tcPr>
            <w:tcW w:w="5000" w:type="pct"/>
            <w:gridSpan w:val="2"/>
          </w:tcPr>
          <w:p w14:paraId="39F5E79B" w14:textId="6EEBBA0C" w:rsidR="007E4238" w:rsidRPr="001D2790" w:rsidRDefault="007E4238" w:rsidP="005B1314">
            <w:pPr>
              <w:rPr>
                <w:b/>
                <w:sz w:val="22"/>
                <w:szCs w:val="22"/>
              </w:rPr>
            </w:pPr>
            <w:r w:rsidRPr="001D2790">
              <w:rPr>
                <w:b/>
                <w:sz w:val="22"/>
                <w:szCs w:val="22"/>
              </w:rPr>
              <w:t>ATAS Certificate if required and available</w:t>
            </w:r>
          </w:p>
        </w:tc>
      </w:tr>
      <w:tr w:rsidR="0047269E" w:rsidRPr="001D2790" w14:paraId="1EB9ACEB" w14:textId="77777777" w:rsidTr="007E4238">
        <w:tc>
          <w:tcPr>
            <w:tcW w:w="5000" w:type="pct"/>
            <w:gridSpan w:val="2"/>
            <w:shd w:val="clear" w:color="auto" w:fill="244061" w:themeFill="accent1" w:themeFillShade="80"/>
          </w:tcPr>
          <w:p w14:paraId="20DC935E" w14:textId="77777777" w:rsidR="009F6BEA" w:rsidRDefault="009F6BEA" w:rsidP="00D1142E">
            <w:pPr>
              <w:rPr>
                <w:b/>
                <w:sz w:val="22"/>
                <w:szCs w:val="22"/>
              </w:rPr>
            </w:pPr>
          </w:p>
          <w:p w14:paraId="5C14A2E2" w14:textId="6202CF6E" w:rsidR="0047269E" w:rsidRPr="001D2790" w:rsidRDefault="0047269E" w:rsidP="00D1142E">
            <w:pPr>
              <w:rPr>
                <w:b/>
                <w:sz w:val="22"/>
                <w:szCs w:val="22"/>
              </w:rPr>
            </w:pPr>
            <w:r w:rsidRPr="001D2790">
              <w:rPr>
                <w:b/>
                <w:sz w:val="22"/>
                <w:szCs w:val="22"/>
              </w:rPr>
              <w:t>DECLARATION</w:t>
            </w:r>
          </w:p>
        </w:tc>
      </w:tr>
      <w:tr w:rsidR="0047269E" w:rsidRPr="001D2790" w14:paraId="42BDBFE1" w14:textId="77777777" w:rsidTr="007E4238">
        <w:tc>
          <w:tcPr>
            <w:tcW w:w="5000" w:type="pct"/>
            <w:gridSpan w:val="2"/>
          </w:tcPr>
          <w:p w14:paraId="211AF8BD" w14:textId="77777777" w:rsidR="0047269E" w:rsidRPr="001D2790" w:rsidRDefault="0047269E" w:rsidP="00D1142E">
            <w:pPr>
              <w:rPr>
                <w:sz w:val="22"/>
                <w:szCs w:val="22"/>
              </w:rPr>
            </w:pPr>
            <w:r w:rsidRPr="001D2790">
              <w:rPr>
                <w:sz w:val="22"/>
                <w:szCs w:val="22"/>
              </w:rPr>
              <w:t xml:space="preserve">I confirm that the information provided is true and accurate.  </w:t>
            </w:r>
          </w:p>
          <w:p w14:paraId="22C5264E" w14:textId="77777777" w:rsidR="0047269E" w:rsidRPr="001D2790" w:rsidRDefault="0047269E" w:rsidP="00D1142E">
            <w:pPr>
              <w:rPr>
                <w:sz w:val="22"/>
                <w:szCs w:val="22"/>
              </w:rPr>
            </w:pPr>
            <w:r w:rsidRPr="001D2790">
              <w:rPr>
                <w:sz w:val="22"/>
                <w:szCs w:val="22"/>
              </w:rPr>
              <w:t xml:space="preserve">I confirm I have read and understood the </w:t>
            </w:r>
            <w:r w:rsidRPr="001D2790">
              <w:rPr>
                <w:b/>
                <w:sz w:val="22"/>
                <w:szCs w:val="22"/>
              </w:rPr>
              <w:t>Disclaimer</w:t>
            </w:r>
            <w:r w:rsidRPr="001D2790">
              <w:rPr>
                <w:sz w:val="22"/>
                <w:szCs w:val="22"/>
              </w:rPr>
              <w:t xml:space="preserve"> on this form below.  </w:t>
            </w:r>
          </w:p>
          <w:p w14:paraId="005B484B" w14:textId="77777777" w:rsidR="0047269E" w:rsidRPr="001D2790" w:rsidRDefault="0047269E" w:rsidP="00D1142E">
            <w:pPr>
              <w:rPr>
                <w:sz w:val="22"/>
                <w:szCs w:val="22"/>
              </w:rPr>
            </w:pPr>
            <w:r w:rsidRPr="001D2790">
              <w:rPr>
                <w:sz w:val="22"/>
                <w:szCs w:val="22"/>
              </w:rPr>
              <w:t xml:space="preserve">I agree to abide by the UKVI and University requirements.  </w:t>
            </w:r>
          </w:p>
          <w:p w14:paraId="48F12370" w14:textId="20A0FBB9" w:rsidR="0047269E" w:rsidRPr="001D2790" w:rsidRDefault="0047269E" w:rsidP="00D1142E">
            <w:pPr>
              <w:rPr>
                <w:sz w:val="22"/>
                <w:szCs w:val="22"/>
              </w:rPr>
            </w:pPr>
            <w:r w:rsidRPr="001D2790">
              <w:rPr>
                <w:sz w:val="22"/>
                <w:szCs w:val="22"/>
              </w:rPr>
              <w:t>I have attached all relevant documentation as requested.</w:t>
            </w:r>
          </w:p>
          <w:p w14:paraId="5AE5BE26" w14:textId="1ED259BC" w:rsidR="00FA7620" w:rsidRPr="001D2790" w:rsidRDefault="00FA7620" w:rsidP="00D1142E">
            <w:pPr>
              <w:rPr>
                <w:sz w:val="22"/>
                <w:szCs w:val="22"/>
              </w:rPr>
            </w:pPr>
            <w:r w:rsidRPr="001D2790">
              <w:rPr>
                <w:sz w:val="22"/>
                <w:szCs w:val="22"/>
              </w:rPr>
              <w:t>I agree to email an image of the front and back of my new BRP to </w:t>
            </w:r>
            <w:hyperlink r:id="rId13" w:tgtFrame="_blank" w:tooltip="mailto:brp@leeds.ac.uk" w:history="1">
              <w:r w:rsidRPr="001D2790">
                <w:rPr>
                  <w:rStyle w:val="Hyperlink"/>
                  <w:sz w:val="22"/>
                  <w:szCs w:val="22"/>
                </w:rPr>
                <w:t>BRP@leeds.ac.uk</w:t>
              </w:r>
            </w:hyperlink>
          </w:p>
          <w:p w14:paraId="65E95062" w14:textId="77777777" w:rsidR="0047269E" w:rsidRPr="001D2790" w:rsidRDefault="0047269E" w:rsidP="00D1142E">
            <w:pPr>
              <w:rPr>
                <w:sz w:val="22"/>
                <w:szCs w:val="22"/>
              </w:rPr>
            </w:pPr>
          </w:p>
        </w:tc>
      </w:tr>
      <w:tr w:rsidR="0047269E" w:rsidRPr="001D2790" w14:paraId="23D13AD4" w14:textId="77777777" w:rsidTr="007E4238">
        <w:tc>
          <w:tcPr>
            <w:tcW w:w="3737" w:type="pct"/>
          </w:tcPr>
          <w:p w14:paraId="0476F362" w14:textId="77777777" w:rsidR="0047269E" w:rsidRPr="001D2790" w:rsidRDefault="0047269E" w:rsidP="00D1142E">
            <w:pPr>
              <w:rPr>
                <w:sz w:val="22"/>
                <w:szCs w:val="22"/>
              </w:rPr>
            </w:pPr>
            <w:r w:rsidRPr="001D2790">
              <w:rPr>
                <w:sz w:val="22"/>
                <w:szCs w:val="22"/>
              </w:rPr>
              <w:t>Student Signature:</w:t>
            </w:r>
          </w:p>
        </w:tc>
        <w:tc>
          <w:tcPr>
            <w:tcW w:w="1263" w:type="pct"/>
          </w:tcPr>
          <w:p w14:paraId="6263A581" w14:textId="77777777" w:rsidR="0047269E" w:rsidRPr="001D2790" w:rsidRDefault="0047269E" w:rsidP="00D1142E">
            <w:pPr>
              <w:rPr>
                <w:sz w:val="22"/>
                <w:szCs w:val="22"/>
              </w:rPr>
            </w:pPr>
            <w:r w:rsidRPr="001D2790">
              <w:rPr>
                <w:sz w:val="22"/>
                <w:szCs w:val="22"/>
              </w:rPr>
              <w:t>Date:</w:t>
            </w:r>
          </w:p>
        </w:tc>
      </w:tr>
    </w:tbl>
    <w:p w14:paraId="2CCA9F3F" w14:textId="77777777" w:rsidR="0047269E" w:rsidRDefault="0047269E" w:rsidP="0047269E">
      <w:pPr>
        <w:rPr>
          <w:sz w:val="22"/>
          <w:szCs w:val="22"/>
        </w:rPr>
      </w:pPr>
    </w:p>
    <w:p w14:paraId="42B6A16A" w14:textId="77777777" w:rsidR="009F6BEA" w:rsidRDefault="009F6BEA" w:rsidP="0047269E">
      <w:pPr>
        <w:rPr>
          <w:sz w:val="22"/>
          <w:szCs w:val="22"/>
        </w:rPr>
      </w:pPr>
    </w:p>
    <w:p w14:paraId="0E211818" w14:textId="77777777" w:rsidR="009F6BEA" w:rsidRPr="001D2790" w:rsidRDefault="009F6BEA" w:rsidP="0047269E">
      <w:pPr>
        <w:rPr>
          <w:sz w:val="22"/>
          <w:szCs w:val="22"/>
        </w:rPr>
      </w:pPr>
    </w:p>
    <w:tbl>
      <w:tblPr>
        <w:tblStyle w:val="TableGrid"/>
        <w:tblW w:w="4995" w:type="pct"/>
        <w:tblInd w:w="5" w:type="dxa"/>
        <w:tblLook w:val="04A0" w:firstRow="1" w:lastRow="0" w:firstColumn="1" w:lastColumn="0" w:noHBand="0" w:noVBand="1"/>
      </w:tblPr>
      <w:tblGrid>
        <w:gridCol w:w="10446"/>
      </w:tblGrid>
      <w:tr w:rsidR="0047269E" w:rsidRPr="001D2790" w14:paraId="254CE385" w14:textId="77777777" w:rsidTr="00D1142E">
        <w:tc>
          <w:tcPr>
            <w:tcW w:w="5000" w:type="pct"/>
            <w:tcBorders>
              <w:bottom w:val="single" w:sz="4" w:space="0" w:color="auto"/>
            </w:tcBorders>
            <w:shd w:val="clear" w:color="auto" w:fill="17365D" w:themeFill="text2" w:themeFillShade="BF"/>
          </w:tcPr>
          <w:p w14:paraId="744C119F" w14:textId="77777777" w:rsidR="0047269E" w:rsidRPr="001D2790" w:rsidRDefault="0047269E" w:rsidP="00D1142E">
            <w:pPr>
              <w:rPr>
                <w:b/>
                <w:sz w:val="22"/>
                <w:szCs w:val="22"/>
              </w:rPr>
            </w:pPr>
            <w:r w:rsidRPr="001D2790">
              <w:rPr>
                <w:b/>
                <w:sz w:val="22"/>
                <w:szCs w:val="22"/>
              </w:rPr>
              <w:lastRenderedPageBreak/>
              <w:t>DISCLAIMER:</w:t>
            </w:r>
          </w:p>
        </w:tc>
      </w:tr>
      <w:tr w:rsidR="0047269E" w:rsidRPr="001D2790" w14:paraId="7EAF1AAE" w14:textId="77777777" w:rsidTr="00D1142E">
        <w:tc>
          <w:tcPr>
            <w:tcW w:w="5000" w:type="pct"/>
            <w:tcBorders>
              <w:bottom w:val="single" w:sz="4" w:space="0" w:color="auto"/>
            </w:tcBorders>
          </w:tcPr>
          <w:p w14:paraId="11C12861" w14:textId="77777777" w:rsidR="0047269E" w:rsidRPr="001D2790" w:rsidRDefault="0047269E" w:rsidP="00D1142E">
            <w:pPr>
              <w:jc w:val="both"/>
              <w:rPr>
                <w:sz w:val="22"/>
                <w:szCs w:val="22"/>
              </w:rPr>
            </w:pPr>
            <w:r w:rsidRPr="001D2790">
              <w:rPr>
                <w:sz w:val="22"/>
                <w:szCs w:val="22"/>
              </w:rPr>
              <w:t xml:space="preserve">We will approve the issuing of a CAS to you on the basis that there is an academic requirement for you to be in the UK for your next study period and your continued studies will not take you over the specific study limits. </w:t>
            </w:r>
          </w:p>
          <w:p w14:paraId="3A36DA85" w14:textId="77777777" w:rsidR="0047269E" w:rsidRPr="001D2790" w:rsidRDefault="0047269E" w:rsidP="00D1142E">
            <w:pPr>
              <w:jc w:val="both"/>
              <w:rPr>
                <w:sz w:val="22"/>
                <w:szCs w:val="22"/>
              </w:rPr>
            </w:pPr>
            <w:r w:rsidRPr="001D2790">
              <w:rPr>
                <w:sz w:val="22"/>
                <w:szCs w:val="22"/>
              </w:rPr>
              <w:t xml:space="preserve">Your financial evidence must meet the Student visa policy requirements at the time of your request.  </w:t>
            </w:r>
          </w:p>
          <w:p w14:paraId="6569EC84" w14:textId="77777777" w:rsidR="0047269E" w:rsidRPr="001D2790" w:rsidRDefault="0047269E" w:rsidP="00D1142E">
            <w:pPr>
              <w:spacing w:before="0"/>
              <w:jc w:val="both"/>
              <w:rPr>
                <w:sz w:val="22"/>
                <w:szCs w:val="22"/>
              </w:rPr>
            </w:pPr>
            <w:r w:rsidRPr="001D2790">
              <w:rPr>
                <w:sz w:val="22"/>
                <w:szCs w:val="22"/>
              </w:rPr>
              <w:t>You should ensure that all the documents you submit with your application meet the Student visa policy requirements on the date your application is submitted online.</w:t>
            </w:r>
          </w:p>
          <w:p w14:paraId="2BA379BE" w14:textId="77777777" w:rsidR="0047269E" w:rsidRPr="001D2790" w:rsidRDefault="0047269E" w:rsidP="00D1142E">
            <w:pPr>
              <w:jc w:val="both"/>
              <w:rPr>
                <w:sz w:val="22"/>
                <w:szCs w:val="22"/>
              </w:rPr>
            </w:pPr>
          </w:p>
          <w:p w14:paraId="3982362E" w14:textId="7EB1EEAF" w:rsidR="0047269E" w:rsidRPr="001D2790" w:rsidRDefault="0047269E" w:rsidP="00D1142E">
            <w:pPr>
              <w:spacing w:before="0"/>
              <w:jc w:val="both"/>
              <w:rPr>
                <w:sz w:val="22"/>
                <w:szCs w:val="22"/>
              </w:rPr>
            </w:pPr>
            <w:r w:rsidRPr="001D2790">
              <w:rPr>
                <w:sz w:val="22"/>
                <w:szCs w:val="22"/>
              </w:rPr>
              <w:t xml:space="preserve">Please note that the issuing of a CAS to you does not guarantee that your Student visa application will be successful.  </w:t>
            </w:r>
          </w:p>
          <w:p w14:paraId="5365597A" w14:textId="77777777" w:rsidR="0047269E" w:rsidRPr="001D2790" w:rsidRDefault="0047269E" w:rsidP="00D1142E">
            <w:pPr>
              <w:jc w:val="both"/>
              <w:rPr>
                <w:sz w:val="22"/>
                <w:szCs w:val="22"/>
              </w:rPr>
            </w:pPr>
          </w:p>
          <w:p w14:paraId="72268432" w14:textId="77777777" w:rsidR="0047269E" w:rsidRPr="001D2790" w:rsidRDefault="0047269E" w:rsidP="00D1142E">
            <w:pPr>
              <w:spacing w:before="0"/>
              <w:rPr>
                <w:sz w:val="22"/>
                <w:szCs w:val="22"/>
              </w:rPr>
            </w:pPr>
            <w:r w:rsidRPr="001D2790">
              <w:rPr>
                <w:sz w:val="22"/>
                <w:szCs w:val="22"/>
              </w:rPr>
              <w:t xml:space="preserve">It is your responsibility to abide by the conditions of your Student visa leave – please see </w:t>
            </w:r>
          </w:p>
          <w:p w14:paraId="4AAA5B10" w14:textId="77777777" w:rsidR="0047269E" w:rsidRPr="001D2790" w:rsidRDefault="00000000" w:rsidP="00D1142E">
            <w:pPr>
              <w:pStyle w:val="NoSpacing"/>
              <w:rPr>
                <w:rStyle w:val="Hyperlink"/>
                <w:sz w:val="22"/>
                <w:szCs w:val="22"/>
              </w:rPr>
            </w:pPr>
            <w:hyperlink r:id="rId14" w:history="1">
              <w:r w:rsidR="0047269E" w:rsidRPr="001D2790">
                <w:rPr>
                  <w:rStyle w:val="Hyperlink"/>
                  <w:sz w:val="22"/>
                  <w:szCs w:val="22"/>
                </w:rPr>
                <w:t>http://students.leeds.ac.uk/info/21506/your_visa/851/tier_4_responsibilities</w:t>
              </w:r>
            </w:hyperlink>
          </w:p>
          <w:p w14:paraId="04745A0B" w14:textId="77777777" w:rsidR="0047269E" w:rsidRPr="001D2790" w:rsidRDefault="0047269E" w:rsidP="00D1142E">
            <w:pPr>
              <w:pStyle w:val="NoSpacing"/>
              <w:rPr>
                <w:color w:val="0000FF" w:themeColor="hyperlink"/>
                <w:sz w:val="22"/>
                <w:szCs w:val="22"/>
                <w:u w:val="single"/>
              </w:rPr>
            </w:pPr>
          </w:p>
        </w:tc>
      </w:tr>
      <w:tr w:rsidR="0047269E" w:rsidRPr="001D2790" w14:paraId="66D9DBC1" w14:textId="77777777" w:rsidTr="00D1142E">
        <w:tc>
          <w:tcPr>
            <w:tcW w:w="5000" w:type="pct"/>
            <w:tcBorders>
              <w:top w:val="single" w:sz="4" w:space="0" w:color="auto"/>
              <w:left w:val="nil"/>
              <w:bottom w:val="single" w:sz="4" w:space="0" w:color="auto"/>
              <w:right w:val="nil"/>
            </w:tcBorders>
          </w:tcPr>
          <w:p w14:paraId="1E9F7861" w14:textId="77777777" w:rsidR="0047269E" w:rsidRPr="001D2790" w:rsidRDefault="0047269E" w:rsidP="00D1142E">
            <w:pPr>
              <w:rPr>
                <w:sz w:val="22"/>
                <w:szCs w:val="22"/>
              </w:rPr>
            </w:pPr>
          </w:p>
        </w:tc>
      </w:tr>
      <w:tr w:rsidR="0047269E" w:rsidRPr="001D2790" w14:paraId="17ED4B89" w14:textId="77777777" w:rsidTr="00D1142E">
        <w:trPr>
          <w:trHeight w:val="4292"/>
        </w:trPr>
        <w:tc>
          <w:tcPr>
            <w:tcW w:w="5000" w:type="pct"/>
            <w:tcBorders>
              <w:top w:val="single" w:sz="4" w:space="0" w:color="auto"/>
              <w:bottom w:val="single" w:sz="4" w:space="0" w:color="auto"/>
            </w:tcBorders>
            <w:shd w:val="clear" w:color="auto" w:fill="DBE5F1" w:themeFill="accent1" w:themeFillTint="33"/>
          </w:tcPr>
          <w:p w14:paraId="4ED075FF" w14:textId="392C52A6" w:rsidR="001B3719" w:rsidRPr="001D2790" w:rsidRDefault="001B3719" w:rsidP="001B3719">
            <w:pPr>
              <w:spacing w:before="0"/>
              <w:jc w:val="both"/>
              <w:rPr>
                <w:sz w:val="22"/>
                <w:szCs w:val="22"/>
              </w:rPr>
            </w:pPr>
            <w:r w:rsidRPr="001D2790">
              <w:rPr>
                <w:sz w:val="22"/>
                <w:szCs w:val="22"/>
              </w:rPr>
              <w:t xml:space="preserve">After you receive your CAS, we recommend that you contact the </w:t>
            </w:r>
            <w:hyperlink r:id="rId15" w:history="1">
              <w:r w:rsidR="00F3542F" w:rsidRPr="001D2790">
                <w:rPr>
                  <w:rStyle w:val="Hyperlink"/>
                  <w:sz w:val="22"/>
                  <w:szCs w:val="22"/>
                </w:rPr>
                <w:t>Stud</w:t>
              </w:r>
              <w:r w:rsidR="00F3542F" w:rsidRPr="001D2790">
                <w:rPr>
                  <w:rStyle w:val="Hyperlink"/>
                  <w:sz w:val="22"/>
                  <w:szCs w:val="22"/>
                </w:rPr>
                <w:t>e</w:t>
              </w:r>
              <w:r w:rsidR="00F3542F" w:rsidRPr="001D2790">
                <w:rPr>
                  <w:rStyle w:val="Hyperlink"/>
                  <w:sz w:val="22"/>
                  <w:szCs w:val="22"/>
                </w:rPr>
                <w:t>nt Visa Advice team</w:t>
              </w:r>
            </w:hyperlink>
            <w:r w:rsidRPr="001D2790">
              <w:rPr>
                <w:sz w:val="22"/>
                <w:szCs w:val="22"/>
              </w:rPr>
              <w:t xml:space="preserve"> for an Adviser to check your application and documents, before your visa application is submitted. </w:t>
            </w:r>
          </w:p>
          <w:p w14:paraId="2E4B8D48" w14:textId="77777777" w:rsidR="001B3719" w:rsidRPr="001D2790" w:rsidRDefault="001B3719" w:rsidP="001B3719">
            <w:pPr>
              <w:jc w:val="both"/>
              <w:rPr>
                <w:sz w:val="22"/>
                <w:szCs w:val="22"/>
              </w:rPr>
            </w:pPr>
          </w:p>
          <w:p w14:paraId="2377CE3D" w14:textId="77777777" w:rsidR="001B3719" w:rsidRPr="001D2790" w:rsidRDefault="001B3719" w:rsidP="001B3719">
            <w:pPr>
              <w:jc w:val="both"/>
              <w:rPr>
                <w:rStyle w:val="Hyperlink"/>
                <w:b/>
                <w:color w:val="auto"/>
                <w:sz w:val="22"/>
                <w:szCs w:val="22"/>
                <w:u w:val="none"/>
              </w:rPr>
            </w:pPr>
            <w:r w:rsidRPr="001D2790">
              <w:rPr>
                <w:rStyle w:val="Hyperlink"/>
                <w:b/>
                <w:color w:val="auto"/>
                <w:sz w:val="22"/>
                <w:szCs w:val="22"/>
                <w:u w:val="none"/>
              </w:rPr>
              <w:t>Useful Information</w:t>
            </w:r>
          </w:p>
          <w:p w14:paraId="462FADC9" w14:textId="059E2ECE" w:rsidR="001B3719" w:rsidRPr="001D2790" w:rsidRDefault="001B3719" w:rsidP="001B3719">
            <w:pPr>
              <w:rPr>
                <w:sz w:val="22"/>
                <w:szCs w:val="22"/>
              </w:rPr>
            </w:pPr>
            <w:r w:rsidRPr="001D2790">
              <w:rPr>
                <w:sz w:val="22"/>
                <w:szCs w:val="22"/>
              </w:rPr>
              <w:t xml:space="preserve">Please read the </w:t>
            </w:r>
            <w:hyperlink r:id="rId16" w:history="1">
              <w:r w:rsidR="002E3B43" w:rsidRPr="001D2790">
                <w:rPr>
                  <w:rStyle w:val="Hyperlink"/>
                  <w:sz w:val="22"/>
                  <w:szCs w:val="22"/>
                </w:rPr>
                <w:t>Student visa applicant guidance</w:t>
              </w:r>
            </w:hyperlink>
            <w:r w:rsidRPr="001D2790">
              <w:rPr>
                <w:sz w:val="22"/>
                <w:szCs w:val="22"/>
              </w:rPr>
              <w:t xml:space="preserve"> for full information on applying for your </w:t>
            </w:r>
            <w:r w:rsidR="00850EEE" w:rsidRPr="001D2790">
              <w:rPr>
                <w:sz w:val="22"/>
                <w:szCs w:val="22"/>
              </w:rPr>
              <w:t>S</w:t>
            </w:r>
            <w:r w:rsidRPr="001D2790">
              <w:rPr>
                <w:sz w:val="22"/>
                <w:szCs w:val="22"/>
              </w:rPr>
              <w:t>tudent visa.</w:t>
            </w:r>
          </w:p>
          <w:p w14:paraId="2E2AD7A1" w14:textId="4F9B580A" w:rsidR="001B3719" w:rsidRPr="001D2790" w:rsidRDefault="00850EEE" w:rsidP="001B3719">
            <w:pPr>
              <w:jc w:val="both"/>
              <w:rPr>
                <w:sz w:val="22"/>
                <w:szCs w:val="22"/>
              </w:rPr>
            </w:pPr>
            <w:r w:rsidRPr="001D2790">
              <w:rPr>
                <w:sz w:val="22"/>
                <w:szCs w:val="22"/>
              </w:rPr>
              <w:t xml:space="preserve">Please </w:t>
            </w:r>
            <w:r w:rsidR="00E500C4" w:rsidRPr="001D2790">
              <w:rPr>
                <w:sz w:val="22"/>
                <w:szCs w:val="22"/>
              </w:rPr>
              <w:t>also read the information on the following pages:</w:t>
            </w:r>
          </w:p>
          <w:p w14:paraId="764E796C" w14:textId="77777777" w:rsidR="00E500C4" w:rsidRPr="001D2790" w:rsidRDefault="00E500C4" w:rsidP="001B3719">
            <w:pPr>
              <w:jc w:val="both"/>
              <w:rPr>
                <w:sz w:val="22"/>
                <w:szCs w:val="22"/>
              </w:rPr>
            </w:pPr>
          </w:p>
          <w:p w14:paraId="6E36682C" w14:textId="44D3A651" w:rsidR="00E500C4" w:rsidRPr="001D2790" w:rsidRDefault="00E500C4" w:rsidP="00E500C4">
            <w:pPr>
              <w:rPr>
                <w:sz w:val="22"/>
                <w:szCs w:val="22"/>
              </w:rPr>
            </w:pPr>
            <w:r w:rsidRPr="001D2790">
              <w:rPr>
                <w:b/>
                <w:bCs/>
                <w:sz w:val="22"/>
                <w:szCs w:val="22"/>
              </w:rPr>
              <w:t>If you are applying outside the UK:</w:t>
            </w:r>
            <w:r w:rsidRPr="001D2790">
              <w:rPr>
                <w:sz w:val="22"/>
                <w:szCs w:val="22"/>
              </w:rPr>
              <w:t xml:space="preserve"> </w:t>
            </w:r>
            <w:r w:rsidR="00794D23" w:rsidRPr="001D2790">
              <w:rPr>
                <w:sz w:val="22"/>
                <w:szCs w:val="22"/>
              </w:rPr>
              <w:br/>
            </w:r>
            <w:hyperlink r:id="rId17" w:history="1">
              <w:r w:rsidR="00794D23" w:rsidRPr="001D2790">
                <w:rPr>
                  <w:rStyle w:val="Hyperlink"/>
                  <w:sz w:val="22"/>
                  <w:szCs w:val="22"/>
                </w:rPr>
                <w:t>https://students.leeds.ac.uk/info/21506/your_visa/855/applying_for_your_visa_outside_the_uk</w:t>
              </w:r>
            </w:hyperlink>
          </w:p>
          <w:p w14:paraId="744D1213" w14:textId="12AF6806" w:rsidR="00E500C4" w:rsidRPr="001D2790" w:rsidRDefault="00E500C4" w:rsidP="00E500C4">
            <w:pPr>
              <w:rPr>
                <w:b/>
                <w:bCs/>
                <w:sz w:val="22"/>
                <w:szCs w:val="22"/>
              </w:rPr>
            </w:pPr>
            <w:r w:rsidRPr="001D2790">
              <w:rPr>
                <w:sz w:val="22"/>
                <w:szCs w:val="22"/>
              </w:rPr>
              <w:br/>
            </w:r>
            <w:r w:rsidRPr="001D2790">
              <w:rPr>
                <w:b/>
                <w:bCs/>
                <w:sz w:val="22"/>
                <w:szCs w:val="22"/>
              </w:rPr>
              <w:t>If you are applying inside the UK:</w:t>
            </w:r>
          </w:p>
          <w:p w14:paraId="04CB58E3" w14:textId="622F0589" w:rsidR="00E500C4" w:rsidRPr="001D2790" w:rsidRDefault="00000000" w:rsidP="001B3719">
            <w:pPr>
              <w:jc w:val="both"/>
              <w:rPr>
                <w:rStyle w:val="Hyperlink"/>
                <w:color w:val="0000FF"/>
                <w:sz w:val="22"/>
                <w:szCs w:val="22"/>
              </w:rPr>
            </w:pPr>
            <w:hyperlink r:id="rId18" w:history="1">
              <w:r w:rsidR="001B3719" w:rsidRPr="001D2790">
                <w:rPr>
                  <w:rStyle w:val="Hyperlink"/>
                  <w:color w:val="0000FF"/>
                  <w:sz w:val="22"/>
                  <w:szCs w:val="22"/>
                </w:rPr>
                <w:t>http://students.leeds.ac.uk/info/21506/your_visa/701/extending_your_visa_in_the_uk</w:t>
              </w:r>
            </w:hyperlink>
          </w:p>
          <w:p w14:paraId="789CC392" w14:textId="77777777" w:rsidR="00E500C4" w:rsidRPr="001D2790" w:rsidRDefault="00E500C4" w:rsidP="001B3719">
            <w:pPr>
              <w:jc w:val="both"/>
              <w:rPr>
                <w:rStyle w:val="Hyperlink"/>
                <w:sz w:val="22"/>
                <w:szCs w:val="22"/>
              </w:rPr>
            </w:pPr>
          </w:p>
          <w:p w14:paraId="773F5482" w14:textId="77777777" w:rsidR="001B3719" w:rsidRPr="001D2790" w:rsidRDefault="001B3719" w:rsidP="001B3719">
            <w:pPr>
              <w:rPr>
                <w:sz w:val="22"/>
                <w:szCs w:val="22"/>
              </w:rPr>
            </w:pPr>
            <w:r w:rsidRPr="001D2790">
              <w:rPr>
                <w:b/>
                <w:sz w:val="22"/>
                <w:szCs w:val="22"/>
              </w:rPr>
              <w:t xml:space="preserve">PLEASE NOTE:  </w:t>
            </w:r>
            <w:r w:rsidRPr="001D2790">
              <w:rPr>
                <w:sz w:val="22"/>
                <w:szCs w:val="22"/>
              </w:rPr>
              <w:t xml:space="preserve">Due to rules regarding </w:t>
            </w:r>
            <w:r w:rsidRPr="001D2790">
              <w:rPr>
                <w:b/>
                <w:sz w:val="22"/>
                <w:szCs w:val="22"/>
              </w:rPr>
              <w:t>‘Academic Progression’</w:t>
            </w:r>
            <w:r w:rsidRPr="001D2790">
              <w:rPr>
                <w:sz w:val="22"/>
                <w:szCs w:val="22"/>
              </w:rPr>
              <w:t xml:space="preserve"> you may need to make your immigration application overseas</w:t>
            </w:r>
          </w:p>
          <w:p w14:paraId="4E014350" w14:textId="77777777" w:rsidR="001E6B98" w:rsidRPr="001D2790" w:rsidRDefault="001E6B98" w:rsidP="001B3719">
            <w:pPr>
              <w:rPr>
                <w:sz w:val="22"/>
                <w:szCs w:val="22"/>
              </w:rPr>
            </w:pPr>
          </w:p>
          <w:p w14:paraId="34E8FCFF" w14:textId="77777777" w:rsidR="001E6B98" w:rsidRPr="001D2790" w:rsidRDefault="001E6B98" w:rsidP="001E6B98">
            <w:pPr>
              <w:rPr>
                <w:sz w:val="22"/>
                <w:szCs w:val="22"/>
              </w:rPr>
            </w:pPr>
            <w:r w:rsidRPr="001D2790">
              <w:rPr>
                <w:sz w:val="22"/>
                <w:szCs w:val="22"/>
              </w:rPr>
              <w:t xml:space="preserve">For example, you </w:t>
            </w:r>
            <w:r w:rsidRPr="001D2790">
              <w:rPr>
                <w:b/>
                <w:bCs/>
                <w:sz w:val="22"/>
                <w:szCs w:val="22"/>
                <w:u w:val="single"/>
              </w:rPr>
              <w:t>cannot</w:t>
            </w:r>
            <w:r w:rsidRPr="001D2790">
              <w:rPr>
                <w:sz w:val="22"/>
                <w:szCs w:val="22"/>
              </w:rPr>
              <w:t xml:space="preserve"> apply inside the UK if any of the following statements are true:</w:t>
            </w:r>
            <w:r w:rsidRPr="001D2790">
              <w:rPr>
                <w:sz w:val="22"/>
                <w:szCs w:val="22"/>
              </w:rPr>
              <w:br/>
            </w:r>
          </w:p>
          <w:p w14:paraId="693EA2D8" w14:textId="77777777" w:rsidR="001E6B98" w:rsidRPr="001D2790" w:rsidRDefault="001E6B98" w:rsidP="001E6B98">
            <w:pPr>
              <w:pStyle w:val="ListParagraph"/>
              <w:numPr>
                <w:ilvl w:val="0"/>
                <w:numId w:val="13"/>
              </w:numPr>
              <w:rPr>
                <w:b/>
                <w:bCs/>
                <w:sz w:val="22"/>
                <w:szCs w:val="22"/>
                <w:u w:val="single"/>
              </w:rPr>
            </w:pPr>
            <w:r w:rsidRPr="001D2790">
              <w:rPr>
                <w:sz w:val="22"/>
                <w:szCs w:val="22"/>
              </w:rPr>
              <w:t>The University of Leeds has told you that it has withdrawn sponsorship from your Student visa, or</w:t>
            </w:r>
          </w:p>
          <w:p w14:paraId="22FA1B00" w14:textId="77777777" w:rsidR="001E6B98" w:rsidRPr="001D2790" w:rsidRDefault="001E6B98" w:rsidP="001E6B98">
            <w:pPr>
              <w:pStyle w:val="ListParagraph"/>
              <w:numPr>
                <w:ilvl w:val="0"/>
                <w:numId w:val="13"/>
              </w:numPr>
              <w:rPr>
                <w:b/>
                <w:bCs/>
                <w:sz w:val="22"/>
                <w:szCs w:val="22"/>
                <w:u w:val="single"/>
              </w:rPr>
            </w:pPr>
            <w:r w:rsidRPr="001D2790">
              <w:rPr>
                <w:sz w:val="22"/>
                <w:szCs w:val="22"/>
              </w:rPr>
              <w:t>You are returning to the University after a period of temporary leave or suspension, or</w:t>
            </w:r>
          </w:p>
          <w:p w14:paraId="6FEAA35E" w14:textId="77777777" w:rsidR="001E6B98" w:rsidRPr="001D2790" w:rsidRDefault="001E6B98" w:rsidP="001E6B98">
            <w:pPr>
              <w:pStyle w:val="ListParagraph"/>
              <w:numPr>
                <w:ilvl w:val="0"/>
                <w:numId w:val="13"/>
              </w:numPr>
              <w:rPr>
                <w:b/>
                <w:bCs/>
                <w:sz w:val="22"/>
                <w:szCs w:val="22"/>
                <w:u w:val="single"/>
              </w:rPr>
            </w:pPr>
            <w:r w:rsidRPr="001D2790">
              <w:rPr>
                <w:sz w:val="22"/>
                <w:szCs w:val="22"/>
              </w:rPr>
              <w:t>You are returning to the University after completing resits as an external student, or</w:t>
            </w:r>
          </w:p>
          <w:p w14:paraId="178A3B39" w14:textId="77777777" w:rsidR="001E6B98" w:rsidRPr="001D2790" w:rsidRDefault="001E6B98" w:rsidP="001E6B98">
            <w:pPr>
              <w:pStyle w:val="ListParagraph"/>
              <w:numPr>
                <w:ilvl w:val="0"/>
                <w:numId w:val="13"/>
              </w:numPr>
              <w:rPr>
                <w:b/>
                <w:bCs/>
                <w:sz w:val="22"/>
                <w:szCs w:val="22"/>
                <w:u w:val="single"/>
              </w:rPr>
            </w:pPr>
            <w:r w:rsidRPr="001D2790">
              <w:rPr>
                <w:sz w:val="22"/>
                <w:szCs w:val="22"/>
              </w:rPr>
              <w:t>Your previous Student visa has been cancelled</w:t>
            </w:r>
          </w:p>
          <w:p w14:paraId="5399EEB8" w14:textId="6A6B10FB" w:rsidR="001B3719" w:rsidRPr="001D2790" w:rsidRDefault="001E6B98" w:rsidP="001B3719">
            <w:pPr>
              <w:pStyle w:val="ListParagraph"/>
              <w:numPr>
                <w:ilvl w:val="0"/>
                <w:numId w:val="13"/>
              </w:numPr>
              <w:rPr>
                <w:b/>
                <w:bCs/>
                <w:sz w:val="22"/>
                <w:szCs w:val="22"/>
                <w:u w:val="single"/>
              </w:rPr>
            </w:pPr>
            <w:r w:rsidRPr="001D2790">
              <w:rPr>
                <w:sz w:val="22"/>
                <w:szCs w:val="22"/>
              </w:rPr>
              <w:t>You have changed to a different course and are restarting from level 1</w:t>
            </w:r>
            <w:r w:rsidRPr="001D2790">
              <w:rPr>
                <w:sz w:val="22"/>
                <w:szCs w:val="22"/>
              </w:rPr>
              <w:br/>
            </w:r>
          </w:p>
          <w:p w14:paraId="5367ED79" w14:textId="77777777" w:rsidR="001B3719" w:rsidRPr="001D2790" w:rsidRDefault="001B3719" w:rsidP="001B3719">
            <w:pPr>
              <w:pStyle w:val="NoSpacing"/>
              <w:rPr>
                <w:sz w:val="22"/>
                <w:szCs w:val="22"/>
              </w:rPr>
            </w:pPr>
            <w:r w:rsidRPr="001D2790">
              <w:rPr>
                <w:sz w:val="22"/>
                <w:szCs w:val="22"/>
              </w:rPr>
              <w:t xml:space="preserve">Please read this </w:t>
            </w:r>
            <w:hyperlink r:id="rId19" w:history="1">
              <w:r w:rsidRPr="001D2790">
                <w:rPr>
                  <w:rStyle w:val="Hyperlink"/>
                  <w:b/>
                  <w:sz w:val="22"/>
                  <w:szCs w:val="22"/>
                </w:rPr>
                <w:t>lin</w:t>
              </w:r>
              <w:r w:rsidRPr="001D2790">
                <w:rPr>
                  <w:rStyle w:val="Hyperlink"/>
                  <w:b/>
                  <w:sz w:val="22"/>
                  <w:szCs w:val="22"/>
                </w:rPr>
                <w:t>k</w:t>
              </w:r>
            </w:hyperlink>
            <w:r w:rsidRPr="001D2790">
              <w:rPr>
                <w:sz w:val="22"/>
                <w:szCs w:val="22"/>
              </w:rPr>
              <w:t xml:space="preserve"> for further information.</w:t>
            </w:r>
          </w:p>
          <w:p w14:paraId="550E129F" w14:textId="77777777" w:rsidR="0047269E" w:rsidRPr="001D2790" w:rsidRDefault="0047269E" w:rsidP="00D1142E">
            <w:pPr>
              <w:pStyle w:val="NoSpacing"/>
              <w:rPr>
                <w:sz w:val="22"/>
                <w:szCs w:val="22"/>
              </w:rPr>
            </w:pPr>
          </w:p>
        </w:tc>
      </w:tr>
    </w:tbl>
    <w:p w14:paraId="05777E38" w14:textId="77777777" w:rsidR="0047269E" w:rsidRPr="001D2790" w:rsidRDefault="0047269E" w:rsidP="00716661">
      <w:pPr>
        <w:rPr>
          <w:b/>
          <w:color w:val="0000FF"/>
          <w:sz w:val="22"/>
          <w:szCs w:val="22"/>
        </w:rPr>
      </w:pPr>
    </w:p>
    <w:p w14:paraId="5431EDB4" w14:textId="77777777" w:rsidR="00716661" w:rsidRPr="001D2790" w:rsidRDefault="00716661" w:rsidP="00716661">
      <w:pPr>
        <w:rPr>
          <w:sz w:val="22"/>
          <w:szCs w:val="22"/>
        </w:rPr>
      </w:pPr>
    </w:p>
    <w:p w14:paraId="1A78F78C" w14:textId="77777777" w:rsidR="00150219" w:rsidRPr="001D2790" w:rsidRDefault="00150219" w:rsidP="00716661">
      <w:pPr>
        <w:spacing w:before="0" w:after="200"/>
        <w:rPr>
          <w:sz w:val="20"/>
          <w:szCs w:val="20"/>
        </w:rPr>
      </w:pPr>
    </w:p>
    <w:sectPr w:rsidR="00150219" w:rsidRPr="001D2790" w:rsidSect="00797AEF">
      <w:headerReference w:type="default" r:id="rId20"/>
      <w:footerReference w:type="default" r:id="rId2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05E7" w14:textId="77777777" w:rsidR="00B21991" w:rsidRDefault="00B21991" w:rsidP="00804268">
      <w:pPr>
        <w:spacing w:before="0" w:line="240" w:lineRule="auto"/>
      </w:pPr>
      <w:r>
        <w:separator/>
      </w:r>
    </w:p>
  </w:endnote>
  <w:endnote w:type="continuationSeparator" w:id="0">
    <w:p w14:paraId="21DD632C" w14:textId="77777777" w:rsidR="00B21991" w:rsidRDefault="00B21991" w:rsidP="0080426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218733"/>
      <w:docPartObj>
        <w:docPartGallery w:val="Page Numbers (Bottom of Page)"/>
        <w:docPartUnique/>
      </w:docPartObj>
    </w:sdtPr>
    <w:sdtEndPr>
      <w:rPr>
        <w:noProof/>
      </w:rPr>
    </w:sdtEndPr>
    <w:sdtContent>
      <w:p w14:paraId="7A04CD5A" w14:textId="22F34A67" w:rsidR="007E5D69" w:rsidRDefault="007E5D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AC5252" w14:textId="77777777" w:rsidR="007E5D69" w:rsidRDefault="007E5D69" w:rsidP="007E5D6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1091" w14:textId="77777777" w:rsidR="00B21991" w:rsidRDefault="00B21991" w:rsidP="00804268">
      <w:pPr>
        <w:spacing w:before="0" w:line="240" w:lineRule="auto"/>
      </w:pPr>
      <w:r>
        <w:separator/>
      </w:r>
    </w:p>
  </w:footnote>
  <w:footnote w:type="continuationSeparator" w:id="0">
    <w:p w14:paraId="0518F2B0" w14:textId="77777777" w:rsidR="00B21991" w:rsidRDefault="00B21991" w:rsidP="0080426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CCF1" w14:textId="596680F8" w:rsidR="00804268" w:rsidRDefault="00804268" w:rsidP="00804268">
    <w:pPr>
      <w:pStyle w:val="Header"/>
      <w:jc w:val="right"/>
    </w:pPr>
    <w:r>
      <w:rPr>
        <w:noProof/>
      </w:rPr>
      <w:drawing>
        <wp:inline distT="0" distB="0" distL="0" distR="0" wp14:anchorId="61E2745B" wp14:editId="7107F59D">
          <wp:extent cx="198120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2F27DE"/>
    <w:multiLevelType w:val="hybridMultilevel"/>
    <w:tmpl w:val="5B7C03A6"/>
    <w:lvl w:ilvl="0" w:tplc="6C22F1A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818E4"/>
    <w:multiLevelType w:val="hybridMultilevel"/>
    <w:tmpl w:val="2202F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066002"/>
    <w:multiLevelType w:val="hybridMultilevel"/>
    <w:tmpl w:val="F17C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005614">
    <w:abstractNumId w:val="9"/>
  </w:num>
  <w:num w:numId="2" w16cid:durableId="34283632">
    <w:abstractNumId w:val="8"/>
  </w:num>
  <w:num w:numId="3" w16cid:durableId="1081606573">
    <w:abstractNumId w:val="7"/>
  </w:num>
  <w:num w:numId="4" w16cid:durableId="1836260380">
    <w:abstractNumId w:val="6"/>
  </w:num>
  <w:num w:numId="5" w16cid:durableId="1038042502">
    <w:abstractNumId w:val="5"/>
  </w:num>
  <w:num w:numId="6" w16cid:durableId="1690528094">
    <w:abstractNumId w:val="4"/>
  </w:num>
  <w:num w:numId="7" w16cid:durableId="811486545">
    <w:abstractNumId w:val="3"/>
  </w:num>
  <w:num w:numId="8" w16cid:durableId="1339694276">
    <w:abstractNumId w:val="2"/>
  </w:num>
  <w:num w:numId="9" w16cid:durableId="696583374">
    <w:abstractNumId w:val="1"/>
  </w:num>
  <w:num w:numId="10" w16cid:durableId="2023776193">
    <w:abstractNumId w:val="0"/>
  </w:num>
  <w:num w:numId="11" w16cid:durableId="851381072">
    <w:abstractNumId w:val="10"/>
  </w:num>
  <w:num w:numId="12" w16cid:durableId="472672716">
    <w:abstractNumId w:val="11"/>
  </w:num>
  <w:num w:numId="13" w16cid:durableId="11541813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FB3"/>
    <w:rsid w:val="00024DB7"/>
    <w:rsid w:val="00034D7C"/>
    <w:rsid w:val="00061C12"/>
    <w:rsid w:val="00062756"/>
    <w:rsid w:val="000A395C"/>
    <w:rsid w:val="000B6F69"/>
    <w:rsid w:val="000D104A"/>
    <w:rsid w:val="000D3B80"/>
    <w:rsid w:val="000F0AF9"/>
    <w:rsid w:val="000F4BC2"/>
    <w:rsid w:val="001143AD"/>
    <w:rsid w:val="0011555D"/>
    <w:rsid w:val="001171D0"/>
    <w:rsid w:val="00140ADA"/>
    <w:rsid w:val="00150219"/>
    <w:rsid w:val="001666A9"/>
    <w:rsid w:val="00191864"/>
    <w:rsid w:val="001A0858"/>
    <w:rsid w:val="001B3719"/>
    <w:rsid w:val="001C2F45"/>
    <w:rsid w:val="001D2790"/>
    <w:rsid w:val="001E6B98"/>
    <w:rsid w:val="00216D66"/>
    <w:rsid w:val="002177A0"/>
    <w:rsid w:val="00224FAD"/>
    <w:rsid w:val="002331A1"/>
    <w:rsid w:val="00253B92"/>
    <w:rsid w:val="00273123"/>
    <w:rsid w:val="00287167"/>
    <w:rsid w:val="002A237B"/>
    <w:rsid w:val="002A7A46"/>
    <w:rsid w:val="002E3B43"/>
    <w:rsid w:val="002F25A0"/>
    <w:rsid w:val="00302081"/>
    <w:rsid w:val="00304886"/>
    <w:rsid w:val="0031017E"/>
    <w:rsid w:val="00312F99"/>
    <w:rsid w:val="00317522"/>
    <w:rsid w:val="00330457"/>
    <w:rsid w:val="00330467"/>
    <w:rsid w:val="003400F1"/>
    <w:rsid w:val="0036145F"/>
    <w:rsid w:val="0037514A"/>
    <w:rsid w:val="0039017B"/>
    <w:rsid w:val="003E7FEF"/>
    <w:rsid w:val="0040468F"/>
    <w:rsid w:val="00416AA0"/>
    <w:rsid w:val="0042044A"/>
    <w:rsid w:val="0047269E"/>
    <w:rsid w:val="00480DBD"/>
    <w:rsid w:val="004819E7"/>
    <w:rsid w:val="004C2D7F"/>
    <w:rsid w:val="00507B16"/>
    <w:rsid w:val="0055134D"/>
    <w:rsid w:val="00552345"/>
    <w:rsid w:val="0056264E"/>
    <w:rsid w:val="0057402C"/>
    <w:rsid w:val="005925E3"/>
    <w:rsid w:val="005B0D14"/>
    <w:rsid w:val="005C161B"/>
    <w:rsid w:val="005D0FE3"/>
    <w:rsid w:val="005D2554"/>
    <w:rsid w:val="005E2DC9"/>
    <w:rsid w:val="00616E48"/>
    <w:rsid w:val="006422C8"/>
    <w:rsid w:val="00667B55"/>
    <w:rsid w:val="006863B6"/>
    <w:rsid w:val="006C2859"/>
    <w:rsid w:val="006D6004"/>
    <w:rsid w:val="006F163E"/>
    <w:rsid w:val="00716661"/>
    <w:rsid w:val="00733D5E"/>
    <w:rsid w:val="00741990"/>
    <w:rsid w:val="00746909"/>
    <w:rsid w:val="00777158"/>
    <w:rsid w:val="00780DF3"/>
    <w:rsid w:val="007829C5"/>
    <w:rsid w:val="00787B0E"/>
    <w:rsid w:val="007926C5"/>
    <w:rsid w:val="00794D23"/>
    <w:rsid w:val="00797AEF"/>
    <w:rsid w:val="007B7AE2"/>
    <w:rsid w:val="007E2CA1"/>
    <w:rsid w:val="007E4238"/>
    <w:rsid w:val="007E5D69"/>
    <w:rsid w:val="007F0D6B"/>
    <w:rsid w:val="007F5FC5"/>
    <w:rsid w:val="00801F09"/>
    <w:rsid w:val="00804268"/>
    <w:rsid w:val="00845E5A"/>
    <w:rsid w:val="00850EEE"/>
    <w:rsid w:val="00867FB3"/>
    <w:rsid w:val="00873D7B"/>
    <w:rsid w:val="00880119"/>
    <w:rsid w:val="00890E90"/>
    <w:rsid w:val="008A3056"/>
    <w:rsid w:val="008F24AF"/>
    <w:rsid w:val="0091059B"/>
    <w:rsid w:val="00924170"/>
    <w:rsid w:val="00926BB3"/>
    <w:rsid w:val="00930117"/>
    <w:rsid w:val="009507FE"/>
    <w:rsid w:val="00956AED"/>
    <w:rsid w:val="00974A3B"/>
    <w:rsid w:val="00991C3B"/>
    <w:rsid w:val="009B281C"/>
    <w:rsid w:val="009F6BEA"/>
    <w:rsid w:val="00A16194"/>
    <w:rsid w:val="00A215FB"/>
    <w:rsid w:val="00A271A2"/>
    <w:rsid w:val="00A31661"/>
    <w:rsid w:val="00A31E72"/>
    <w:rsid w:val="00A36CF5"/>
    <w:rsid w:val="00A51865"/>
    <w:rsid w:val="00A64B6B"/>
    <w:rsid w:val="00A736AC"/>
    <w:rsid w:val="00A77033"/>
    <w:rsid w:val="00AD1B4C"/>
    <w:rsid w:val="00AD3173"/>
    <w:rsid w:val="00AE0E10"/>
    <w:rsid w:val="00AF730C"/>
    <w:rsid w:val="00B21991"/>
    <w:rsid w:val="00B23E4E"/>
    <w:rsid w:val="00B33C61"/>
    <w:rsid w:val="00B3772F"/>
    <w:rsid w:val="00B452ED"/>
    <w:rsid w:val="00B73992"/>
    <w:rsid w:val="00B7564E"/>
    <w:rsid w:val="00B76ED7"/>
    <w:rsid w:val="00B87F74"/>
    <w:rsid w:val="00BB229B"/>
    <w:rsid w:val="00BD6F76"/>
    <w:rsid w:val="00BE40E3"/>
    <w:rsid w:val="00BF6F33"/>
    <w:rsid w:val="00BF7C01"/>
    <w:rsid w:val="00BF7E9C"/>
    <w:rsid w:val="00C1131E"/>
    <w:rsid w:val="00C31717"/>
    <w:rsid w:val="00C35DE6"/>
    <w:rsid w:val="00C42013"/>
    <w:rsid w:val="00C43089"/>
    <w:rsid w:val="00C63254"/>
    <w:rsid w:val="00C95467"/>
    <w:rsid w:val="00CA19CD"/>
    <w:rsid w:val="00CB680E"/>
    <w:rsid w:val="00CC3408"/>
    <w:rsid w:val="00D00D33"/>
    <w:rsid w:val="00D232BF"/>
    <w:rsid w:val="00D64D1F"/>
    <w:rsid w:val="00DF7141"/>
    <w:rsid w:val="00E02875"/>
    <w:rsid w:val="00E057DF"/>
    <w:rsid w:val="00E209F2"/>
    <w:rsid w:val="00E213F3"/>
    <w:rsid w:val="00E2477D"/>
    <w:rsid w:val="00E500C4"/>
    <w:rsid w:val="00E5201B"/>
    <w:rsid w:val="00E55637"/>
    <w:rsid w:val="00E55D45"/>
    <w:rsid w:val="00EB66B1"/>
    <w:rsid w:val="00ED4F66"/>
    <w:rsid w:val="00EE4C37"/>
    <w:rsid w:val="00F061A2"/>
    <w:rsid w:val="00F33511"/>
    <w:rsid w:val="00F3542F"/>
    <w:rsid w:val="00F367F1"/>
    <w:rsid w:val="00F419B2"/>
    <w:rsid w:val="00F45FCC"/>
    <w:rsid w:val="00F51B2A"/>
    <w:rsid w:val="00F55D75"/>
    <w:rsid w:val="00FA2323"/>
    <w:rsid w:val="00FA7620"/>
    <w:rsid w:val="00FD2DAB"/>
    <w:rsid w:val="00FE3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B0BB0"/>
  <w15:chartTrackingRefBased/>
  <w15:docId w15:val="{04C29A9A-A89D-4EF8-B710-E4B691C7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Hyperlink">
    <w:name w:val="Hyperlink"/>
    <w:basedOn w:val="DefaultParagraphFont"/>
    <w:uiPriority w:val="99"/>
    <w:unhideWhenUsed/>
    <w:rsid w:val="00867FB3"/>
    <w:rPr>
      <w:color w:val="0000FF" w:themeColor="hyperlink"/>
      <w:u w:val="single"/>
    </w:rPr>
  </w:style>
  <w:style w:type="table" w:styleId="TableGrid">
    <w:name w:val="Table Grid"/>
    <w:basedOn w:val="TableNormal"/>
    <w:uiPriority w:val="59"/>
    <w:rsid w:val="005D2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056"/>
    <w:pPr>
      <w:ind w:left="720"/>
      <w:contextualSpacing/>
    </w:pPr>
  </w:style>
  <w:style w:type="character" w:styleId="CommentReference">
    <w:name w:val="annotation reference"/>
    <w:basedOn w:val="DefaultParagraphFont"/>
    <w:uiPriority w:val="99"/>
    <w:semiHidden/>
    <w:unhideWhenUsed/>
    <w:rsid w:val="00ED4F66"/>
    <w:rPr>
      <w:sz w:val="16"/>
      <w:szCs w:val="16"/>
    </w:rPr>
  </w:style>
  <w:style w:type="paragraph" w:styleId="CommentText">
    <w:name w:val="annotation text"/>
    <w:basedOn w:val="Normal"/>
    <w:link w:val="CommentTextChar"/>
    <w:uiPriority w:val="99"/>
    <w:semiHidden/>
    <w:unhideWhenUsed/>
    <w:rsid w:val="00ED4F66"/>
    <w:pPr>
      <w:spacing w:line="240" w:lineRule="auto"/>
    </w:pPr>
    <w:rPr>
      <w:sz w:val="20"/>
      <w:szCs w:val="20"/>
    </w:rPr>
  </w:style>
  <w:style w:type="character" w:customStyle="1" w:styleId="CommentTextChar">
    <w:name w:val="Comment Text Char"/>
    <w:basedOn w:val="DefaultParagraphFont"/>
    <w:link w:val="CommentText"/>
    <w:uiPriority w:val="99"/>
    <w:semiHidden/>
    <w:rsid w:val="00ED4F66"/>
    <w:rPr>
      <w:sz w:val="20"/>
      <w:szCs w:val="20"/>
    </w:rPr>
  </w:style>
  <w:style w:type="paragraph" w:styleId="CommentSubject">
    <w:name w:val="annotation subject"/>
    <w:basedOn w:val="CommentText"/>
    <w:next w:val="CommentText"/>
    <w:link w:val="CommentSubjectChar"/>
    <w:uiPriority w:val="99"/>
    <w:semiHidden/>
    <w:unhideWhenUsed/>
    <w:rsid w:val="00ED4F66"/>
    <w:rPr>
      <w:b/>
      <w:bCs/>
    </w:rPr>
  </w:style>
  <w:style w:type="character" w:customStyle="1" w:styleId="CommentSubjectChar">
    <w:name w:val="Comment Subject Char"/>
    <w:basedOn w:val="CommentTextChar"/>
    <w:link w:val="CommentSubject"/>
    <w:uiPriority w:val="99"/>
    <w:semiHidden/>
    <w:rsid w:val="00ED4F66"/>
    <w:rPr>
      <w:b/>
      <w:bCs/>
      <w:sz w:val="20"/>
      <w:szCs w:val="20"/>
    </w:rPr>
  </w:style>
  <w:style w:type="paragraph" w:styleId="BalloonText">
    <w:name w:val="Balloon Text"/>
    <w:basedOn w:val="Normal"/>
    <w:link w:val="BalloonTextChar"/>
    <w:uiPriority w:val="99"/>
    <w:semiHidden/>
    <w:unhideWhenUsed/>
    <w:rsid w:val="00ED4F6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F66"/>
    <w:rPr>
      <w:rFonts w:ascii="Segoe UI" w:hAnsi="Segoe UI" w:cs="Segoe UI"/>
      <w:sz w:val="18"/>
      <w:szCs w:val="18"/>
    </w:rPr>
  </w:style>
  <w:style w:type="character" w:styleId="FollowedHyperlink">
    <w:name w:val="FollowedHyperlink"/>
    <w:basedOn w:val="DefaultParagraphFont"/>
    <w:uiPriority w:val="99"/>
    <w:semiHidden/>
    <w:unhideWhenUsed/>
    <w:rsid w:val="00A215FB"/>
    <w:rPr>
      <w:color w:val="800080" w:themeColor="followedHyperlink"/>
      <w:u w:val="single"/>
    </w:rPr>
  </w:style>
  <w:style w:type="paragraph" w:styleId="Header">
    <w:name w:val="header"/>
    <w:basedOn w:val="Normal"/>
    <w:link w:val="HeaderChar"/>
    <w:uiPriority w:val="99"/>
    <w:unhideWhenUsed/>
    <w:rsid w:val="0080426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04268"/>
  </w:style>
  <w:style w:type="paragraph" w:styleId="Footer">
    <w:name w:val="footer"/>
    <w:basedOn w:val="Normal"/>
    <w:link w:val="FooterChar"/>
    <w:uiPriority w:val="99"/>
    <w:unhideWhenUsed/>
    <w:rsid w:val="0080426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04268"/>
  </w:style>
  <w:style w:type="character" w:styleId="UnresolvedMention">
    <w:name w:val="Unresolved Mention"/>
    <w:basedOn w:val="DefaultParagraphFont"/>
    <w:uiPriority w:val="99"/>
    <w:semiHidden/>
    <w:unhideWhenUsed/>
    <w:rsid w:val="00FA7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leeds.ac.uk/info/21506/your_visa/701/extending_your_visa_in_the_uk" TargetMode="External"/><Relationship Id="rId13" Type="http://schemas.openxmlformats.org/officeDocument/2006/relationships/hyperlink" Target="mailto:BRP@leeds.ac.uk" TargetMode="External"/><Relationship Id="rId18" Type="http://schemas.openxmlformats.org/officeDocument/2006/relationships/hyperlink" Target="http://students.leeds.ac.uk/info/21506/your_visa/701/extending_your_visa_in_the_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eds.ac.uk/international-visas-immigration/doc/student-visa-financial-document-checklist" TargetMode="External"/><Relationship Id="rId17" Type="http://schemas.openxmlformats.org/officeDocument/2006/relationships/hyperlink" Target="https://students.leeds.ac.uk/info/21506/your_visa/855/applying_for_your_visa_outside_the_uk" TargetMode="External"/><Relationship Id="rId2" Type="http://schemas.openxmlformats.org/officeDocument/2006/relationships/numbering" Target="numbering.xml"/><Relationship Id="rId16" Type="http://schemas.openxmlformats.org/officeDocument/2006/relationships/hyperlink" Target="https://www.gov.uk/student-vis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leeds.ac.uk/info/21519/official_documentation_and_regulations/1263/student_contract_2020-21" TargetMode="External"/><Relationship Id="rId5" Type="http://schemas.openxmlformats.org/officeDocument/2006/relationships/webSettings" Target="webSettings.xml"/><Relationship Id="rId15" Type="http://schemas.openxmlformats.org/officeDocument/2006/relationships/hyperlink" Target="https://students.leeds.ac.uk/info/10500/international-students/877/international-student-advice-and-support" TargetMode="External"/><Relationship Id="rId23" Type="http://schemas.openxmlformats.org/officeDocument/2006/relationships/theme" Target="theme/theme1.xml"/><Relationship Id="rId10" Type="http://schemas.openxmlformats.org/officeDocument/2006/relationships/hyperlink" Target="https://www.gov.uk/guidance/academic-technology-approval-scheme" TargetMode="External"/><Relationship Id="rId19" Type="http://schemas.openxmlformats.org/officeDocument/2006/relationships/hyperlink" Target="https://students.leeds.ac.uk/info/21506/your_visa/1009/work_placements_and_extending_your_tier_4_visa" TargetMode="External"/><Relationship Id="rId4" Type="http://schemas.openxmlformats.org/officeDocument/2006/relationships/settings" Target="settings.xml"/><Relationship Id="rId9" Type="http://schemas.openxmlformats.org/officeDocument/2006/relationships/hyperlink" Target="mailto:CAS@leeds.ac.uk" TargetMode="External"/><Relationship Id="rId14" Type="http://schemas.openxmlformats.org/officeDocument/2006/relationships/hyperlink" Target="http://students.leeds.ac.uk/info/21506/your_visa/851/tier_4_responsibiliti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8D89-025E-40AD-95BF-6234B2D6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Powell</dc:creator>
  <cp:keywords/>
  <dc:description/>
  <cp:lastModifiedBy>Calum Roberts</cp:lastModifiedBy>
  <cp:revision>45</cp:revision>
  <cp:lastPrinted>2019-02-13T11:07:00Z</cp:lastPrinted>
  <dcterms:created xsi:type="dcterms:W3CDTF">2022-04-14T08:56:00Z</dcterms:created>
  <dcterms:modified xsi:type="dcterms:W3CDTF">2024-07-19T09:28:00Z</dcterms:modified>
</cp:coreProperties>
</file>